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00" w:rsidRDefault="00773400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73400" w:rsidRDefault="00773400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Красносопкинский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СДК – филиала №10</w:t>
      </w:r>
    </w:p>
    <w:p w:rsidR="00C873A1" w:rsidRDefault="00C873A1" w:rsidP="00C873A1">
      <w:pPr>
        <w:spacing w:after="16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МБУК «Назаровский РДК»</w:t>
      </w:r>
      <w:r>
        <w:rPr>
          <w:rFonts w:ascii="Calibri" w:eastAsia="Calibri" w:hAnsi="Calibri" w:cs="Calibri"/>
          <w:sz w:val="22"/>
        </w:rPr>
        <w:t xml:space="preserve"> </w:t>
      </w:r>
    </w:p>
    <w:p w:rsidR="00C873A1" w:rsidRDefault="00C873A1" w:rsidP="00C873A1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о</w:t>
      </w:r>
    </w:p>
    <w:p w:rsidR="00C873A1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молодежном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клубе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3A1">
        <w:rPr>
          <w:rFonts w:ascii="Times New Roman" w:eastAsia="Times New Roman" w:hAnsi="Times New Roman" w:cs="Times New Roman"/>
          <w:sz w:val="28"/>
        </w:rPr>
        <w:t>«Клуб видео умельцев»</w:t>
      </w: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Руководитель:</w:t>
      </w:r>
    </w:p>
    <w:p w:rsidR="00C873A1" w:rsidRPr="00D06809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Pr="00D068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6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Малашенко В.Ю.</w:t>
      </w:r>
    </w:p>
    <w:p w:rsidR="00C873A1" w:rsidRPr="00D06809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Красная Сопка</w:t>
      </w:r>
    </w:p>
    <w:p w:rsidR="00C873A1" w:rsidRDefault="00C873A1" w:rsidP="00000945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2026 г.</w:t>
      </w:r>
    </w:p>
    <w:p w:rsid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C873A1">
      <w:pPr>
        <w:spacing w:line="25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254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873A1" w:rsidRPr="00D06809" w:rsidRDefault="00C873A1" w:rsidP="00000945">
      <w:pPr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</w:t>
      </w:r>
      <w:r w:rsidRPr="00D06809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C873A1" w:rsidRPr="00D06809" w:rsidRDefault="00D1290C" w:rsidP="00000945">
      <w:pPr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873A1" w:rsidRPr="00D06809">
        <w:rPr>
          <w:rFonts w:ascii="Times New Roman" w:eastAsia="Times New Roman" w:hAnsi="Times New Roman" w:cs="Times New Roman"/>
          <w:sz w:val="28"/>
          <w:szCs w:val="28"/>
        </w:rPr>
        <w:t>Директор МБУК «Назаровский Р</w:t>
      </w:r>
      <w:r>
        <w:rPr>
          <w:rFonts w:ascii="Times New Roman" w:eastAsia="Times New Roman" w:hAnsi="Times New Roman" w:cs="Times New Roman"/>
          <w:sz w:val="28"/>
          <w:szCs w:val="28"/>
        </w:rPr>
        <w:t>ДК»</w:t>
      </w:r>
    </w:p>
    <w:p w:rsidR="00C873A1" w:rsidRPr="00D06809" w:rsidRDefault="00C873A1" w:rsidP="00000945">
      <w:pPr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  <w:t>_________ Лопатина И.В.</w:t>
      </w:r>
    </w:p>
    <w:p w:rsidR="00C873A1" w:rsidRPr="00D06809" w:rsidRDefault="00C873A1" w:rsidP="00000945">
      <w:pPr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</w:r>
      <w:r w:rsidRPr="00D06809">
        <w:rPr>
          <w:rFonts w:ascii="Times New Roman" w:eastAsia="Times New Roman" w:hAnsi="Times New Roman" w:cs="Times New Roman"/>
          <w:sz w:val="28"/>
          <w:szCs w:val="28"/>
        </w:rPr>
        <w:tab/>
        <w:t>«___» _________2026 г.</w:t>
      </w:r>
    </w:p>
    <w:p w:rsidR="00C873A1" w:rsidRPr="00D06809" w:rsidRDefault="00C873A1" w:rsidP="00C873A1">
      <w:pPr>
        <w:spacing w:line="25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3A1" w:rsidRDefault="00C873A1" w:rsidP="00C873A1">
      <w:pPr>
        <w:spacing w:line="254" w:lineRule="auto"/>
        <w:rPr>
          <w:rFonts w:ascii="Times New Roman" w:eastAsia="Times New Roman" w:hAnsi="Times New Roman" w:cs="Times New Roman"/>
          <w:b/>
          <w:sz w:val="28"/>
        </w:rPr>
      </w:pPr>
    </w:p>
    <w:p w:rsidR="00C873A1" w:rsidRDefault="00C873A1" w:rsidP="00C873A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 о</w:t>
      </w:r>
    </w:p>
    <w:p w:rsidR="00C873A1" w:rsidRDefault="00000945" w:rsidP="00C873A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молодежном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клубе</w:t>
      </w:r>
      <w:proofErr w:type="gramEnd"/>
      <w:r w:rsidR="0077340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873A1">
        <w:rPr>
          <w:rFonts w:ascii="Times New Roman" w:eastAsia="Times New Roman" w:hAnsi="Times New Roman" w:cs="Times New Roman"/>
          <w:b/>
          <w:sz w:val="28"/>
        </w:rPr>
        <w:t xml:space="preserve"> «Клуб видео умельцев»</w:t>
      </w:r>
    </w:p>
    <w:p w:rsidR="00C873A1" w:rsidRDefault="00C873A1" w:rsidP="00C873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873A1" w:rsidRDefault="00C873A1" w:rsidP="00C873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1.ОБЩИЕ ПОЛОЖЕНИЯ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Настоящее Положение регулирует деятельность </w:t>
      </w:r>
      <w:r w:rsidR="00000945">
        <w:rPr>
          <w:rFonts w:ascii="Times New Roman" w:eastAsia="Times New Roman" w:hAnsi="Times New Roman" w:cs="Times New Roman"/>
          <w:sz w:val="28"/>
        </w:rPr>
        <w:t>клуба</w:t>
      </w:r>
      <w:r>
        <w:rPr>
          <w:rFonts w:ascii="Times New Roman" w:eastAsia="Times New Roman" w:hAnsi="Times New Roman" w:cs="Times New Roman"/>
          <w:sz w:val="28"/>
        </w:rPr>
        <w:t xml:space="preserve"> «Клуб видео умельцев»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Красносопкинского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СДК (далее клубное формирование «Клуб видео умельцев»)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C873A1" w:rsidRDefault="00000945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Клуб </w:t>
      </w:r>
      <w:r w:rsidR="00C873A1">
        <w:rPr>
          <w:rFonts w:ascii="Times New Roman" w:eastAsia="Times New Roman" w:hAnsi="Times New Roman" w:cs="Times New Roman"/>
          <w:sz w:val="28"/>
        </w:rPr>
        <w:t xml:space="preserve">«КВУ» - это добровольное объединение, образованное с целью вовлечения детей и подростков от 10 до 18 лет, для участия в совместной творческой деятельности в свободное от учебы время, управление которой осуществляет руководитель группы. </w:t>
      </w:r>
    </w:p>
    <w:p w:rsidR="00C873A1" w:rsidRDefault="00000945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 Клуб</w:t>
      </w:r>
      <w:r w:rsidR="00C873A1">
        <w:rPr>
          <w:rFonts w:ascii="Times New Roman" w:eastAsia="Times New Roman" w:hAnsi="Times New Roman" w:cs="Times New Roman"/>
          <w:sz w:val="28"/>
        </w:rPr>
        <w:t xml:space="preserve"> «КВУ» создан и функционирует на базе </w:t>
      </w:r>
      <w:proofErr w:type="spellStart"/>
      <w:r w:rsidR="00C873A1">
        <w:rPr>
          <w:rFonts w:ascii="Times New Roman" w:eastAsia="Times New Roman" w:hAnsi="Times New Roman" w:cs="Times New Roman"/>
          <w:sz w:val="28"/>
        </w:rPr>
        <w:t>Красносопкинского</w:t>
      </w:r>
      <w:proofErr w:type="spellEnd"/>
      <w:r w:rsidR="00C873A1">
        <w:rPr>
          <w:rFonts w:ascii="Times New Roman" w:eastAsia="Times New Roman" w:hAnsi="Times New Roman" w:cs="Times New Roman"/>
          <w:sz w:val="28"/>
        </w:rPr>
        <w:t xml:space="preserve"> СДК филиала №10 МБУК «Назаровский РДК».</w:t>
      </w:r>
    </w:p>
    <w:p w:rsidR="00C873A1" w:rsidRDefault="00000945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1.4. Клуб </w:t>
      </w:r>
      <w:r w:rsidR="00C873A1">
        <w:rPr>
          <w:rFonts w:ascii="Times New Roman" w:eastAsia="Times New Roman" w:hAnsi="Times New Roman" w:cs="Times New Roman"/>
          <w:sz w:val="28"/>
        </w:rPr>
        <w:t>«КВУ» осуществляет свою деятельность в соответствии с нормативными документами МБУК «Назаровский РДК», с настоящим Положением.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1.5. </w:t>
      </w:r>
      <w:r w:rsidR="00000945">
        <w:rPr>
          <w:rFonts w:ascii="Times New Roman" w:eastAsia="Times New Roman" w:hAnsi="Times New Roman" w:cs="Times New Roman"/>
          <w:sz w:val="28"/>
        </w:rPr>
        <w:t xml:space="preserve"> Клуб</w:t>
      </w:r>
      <w:r>
        <w:rPr>
          <w:rFonts w:ascii="Times New Roman" w:eastAsia="Times New Roman" w:hAnsi="Times New Roman" w:cs="Times New Roman"/>
          <w:sz w:val="28"/>
        </w:rPr>
        <w:t xml:space="preserve"> «КВУ» может иметь свой девиз, эмблему.</w:t>
      </w:r>
    </w:p>
    <w:p w:rsidR="00C873A1" w:rsidRDefault="00000945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1.6. Клуб </w:t>
      </w:r>
      <w:r w:rsidR="00C873A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«КВУ» проводятся каждый понедельник (с  14.00 до 17.00), за исключением летнего периода по заранее составленному плану работы на год.</w:t>
      </w:r>
    </w:p>
    <w:p w:rsidR="00C873A1" w:rsidRDefault="00C873A1" w:rsidP="00C873A1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873A1" w:rsidRDefault="00C873A1" w:rsidP="00C873A1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873A1" w:rsidRDefault="00C873A1" w:rsidP="00C873A1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873A1" w:rsidRPr="00000945" w:rsidRDefault="00C873A1" w:rsidP="00000945">
      <w:pP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ЦЕЛИ И ЗАДАЧИ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 w:rsidR="000009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 Задачи клуба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«КВУ» - Активный поиск современных форм и методов развития творческих способностей участников; 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2.2. В своей деятельности решает следующие задачи:</w:t>
      </w:r>
    </w:p>
    <w:p w:rsidR="00C873A1" w:rsidRDefault="00C873A1" w:rsidP="00C873A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повысить интерес к использованию современных информационных технологий;</w:t>
      </w:r>
    </w:p>
    <w:p w:rsidR="00C873A1" w:rsidRDefault="00C873A1" w:rsidP="00C873A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совершенствование творческих навыков в создании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медиапродуктов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C873A1" w:rsidRDefault="00C873A1" w:rsidP="00C873A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стимулирование самопознания, расширение кругозора и формирование интереса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мультимедии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C873A1" w:rsidRDefault="00C873A1" w:rsidP="00C873A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воспитание эстетического вкуса; </w:t>
      </w:r>
    </w:p>
    <w:p w:rsidR="00C873A1" w:rsidRPr="00000945" w:rsidRDefault="00C873A1" w:rsidP="00000945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принимать участие в различных концертах, конкурсах, фестивалях;</w:t>
      </w:r>
    </w:p>
    <w:p w:rsidR="00C873A1" w:rsidRDefault="00000945" w:rsidP="00000945">
      <w:pPr>
        <w:spacing w:after="16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3. ЧЛЕНСТВО 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Членами КВУ могут быть все желающие (от 10-х до 18 лет), проживающие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Красносопкинского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поселения.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3.2. Приём в </w:t>
      </w:r>
      <w:r w:rsidR="000009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члены клуба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«КВУ», выход из неё осуществляется на основе личного желания.</w:t>
      </w:r>
    </w:p>
    <w:p w:rsidR="00C873A1" w:rsidRDefault="00000945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 Члены клуба</w:t>
      </w:r>
      <w:r w:rsidR="00C873A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имеют право:</w:t>
      </w:r>
    </w:p>
    <w:p w:rsidR="00C873A1" w:rsidRDefault="00C873A1" w:rsidP="00C873A1">
      <w:pPr>
        <w:numPr>
          <w:ilvl w:val="0"/>
          <w:numId w:val="1"/>
        </w:numPr>
        <w:spacing w:after="16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выступать с какой-либо инициативой;</w:t>
      </w:r>
    </w:p>
    <w:p w:rsidR="00C873A1" w:rsidRDefault="00C873A1" w:rsidP="00C873A1">
      <w:pPr>
        <w:numPr>
          <w:ilvl w:val="0"/>
          <w:numId w:val="1"/>
        </w:numPr>
        <w:spacing w:after="16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запрашивать и получать полную информацию о планах клубного формирования на год;</w:t>
      </w:r>
    </w:p>
    <w:p w:rsidR="00C873A1" w:rsidRDefault="00C873A1" w:rsidP="00C873A1">
      <w:pPr>
        <w:numPr>
          <w:ilvl w:val="0"/>
          <w:numId w:val="1"/>
        </w:numPr>
        <w:spacing w:after="16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обращаться к руководителю (художественному руководителю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Красносопкинского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СДК филиала №10 – МБУК «Назаровский РДК»)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клубного формирования по любым вопросам, связанным с его деятельностью;</w:t>
      </w:r>
    </w:p>
    <w:p w:rsidR="00C873A1" w:rsidRDefault="00C873A1" w:rsidP="00C873A1">
      <w:pPr>
        <w:numPr>
          <w:ilvl w:val="0"/>
          <w:numId w:val="1"/>
        </w:numPr>
        <w:spacing w:after="16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получать от руководителя клубного кружка организационную, консультативную помощь.</w:t>
      </w:r>
    </w:p>
    <w:p w:rsidR="00C873A1" w:rsidRDefault="00C873A1" w:rsidP="00C873A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3.4 Члены клубного формирования обязаны:</w:t>
      </w:r>
    </w:p>
    <w:p w:rsidR="00C873A1" w:rsidRPr="00000945" w:rsidRDefault="00C873A1" w:rsidP="00000945">
      <w:pPr>
        <w:numPr>
          <w:ilvl w:val="0"/>
          <w:numId w:val="2"/>
        </w:numPr>
        <w:spacing w:after="16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соблюдать требования и инструкции по технике безопасности и охране труда, санитарные нормы и правила.</w:t>
      </w:r>
    </w:p>
    <w:p w:rsidR="00C873A1" w:rsidRDefault="00C873A1" w:rsidP="00C873A1">
      <w:pP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СОДЕРЖАНИЕ ДЕЯТЕЛЬНОСТИ</w:t>
      </w:r>
    </w:p>
    <w:p w:rsidR="00C873A1" w:rsidRDefault="00000945" w:rsidP="00C873A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4.1. Клуб </w:t>
      </w:r>
      <w:r w:rsidR="00C873A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«КВУ» осуществляет свою деятельность на бесплатной добровольной основе.</w:t>
      </w:r>
    </w:p>
    <w:p w:rsidR="00C873A1" w:rsidRDefault="00C873A1" w:rsidP="00C873A1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 Творческо-организационная работа в клубном формировании «КВУ» предусматривает:</w:t>
      </w:r>
    </w:p>
    <w:p w:rsidR="00C873A1" w:rsidRDefault="00C873A1" w:rsidP="00C873A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основам телевизионных основ: операторское мастерство, видеомонтаж;</w:t>
      </w:r>
    </w:p>
    <w:p w:rsidR="00C873A1" w:rsidRDefault="00C873A1" w:rsidP="00C873A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творческих, коммуникативных способностей личности в процессе участия в творческом процессе;</w:t>
      </w:r>
    </w:p>
    <w:p w:rsidR="00C873A1" w:rsidRDefault="00C873A1" w:rsidP="00C873A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социально-значимой деятельности детского коллектива.</w:t>
      </w:r>
    </w:p>
    <w:p w:rsidR="00C873A1" w:rsidRDefault="00C873A1" w:rsidP="00C873A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C873A1" w:rsidRDefault="00C873A1" w:rsidP="00C873A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пятницам), на своей страничке в ВК.</w:t>
      </w:r>
    </w:p>
    <w:p w:rsidR="00C873A1" w:rsidRDefault="00C873A1" w:rsidP="00C873A1">
      <w:pPr>
        <w:ind w:left="720"/>
        <w:jc w:val="center"/>
        <w:rPr>
          <w:rFonts w:ascii="Times New Roman" w:eastAsia="Times New Roman" w:hAnsi="Times New Roman" w:cs="Times New Roman"/>
          <w:b/>
          <w:color w:val="1C1C1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C1C1C"/>
          <w:sz w:val="28"/>
          <w:shd w:val="clear" w:color="auto" w:fill="FFFFFF"/>
        </w:rPr>
        <w:t>5. РУКОВОДСТВО И КОНТРОЛЬ КЛУБНОГО ФОРМИРОВАНИЯ</w:t>
      </w:r>
    </w:p>
    <w:p w:rsidR="00C873A1" w:rsidRDefault="00C873A1" w:rsidP="00C873A1">
      <w:pPr>
        <w:ind w:left="720"/>
        <w:jc w:val="center"/>
        <w:rPr>
          <w:rFonts w:ascii="Times New Roman" w:eastAsia="Times New Roman" w:hAnsi="Times New Roman" w:cs="Times New Roman"/>
          <w:color w:val="414141"/>
          <w:sz w:val="28"/>
          <w:shd w:val="clear" w:color="auto" w:fill="FFFFFF"/>
        </w:rPr>
      </w:pPr>
    </w:p>
    <w:p w:rsidR="00C873A1" w:rsidRDefault="00C873A1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5.1. Всю полноту ответственности за своевременность и качество выполнения целей и задач, возложенных на клубное формирование «КВУ» настоящим Положением, несёт руководитель Малашенко В.Ю</w:t>
      </w:r>
      <w:r w:rsidR="004B13E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C873A1" w:rsidRDefault="00C873A1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C873A1" w:rsidRDefault="00C873A1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00945" w:rsidRDefault="00000945" w:rsidP="00C873A1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00945" w:rsidRP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009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Календарно - тематический план развития</w:t>
      </w:r>
    </w:p>
    <w:p w:rsidR="00000945" w:rsidRP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клуба  «КВУ</w:t>
      </w:r>
      <w:r w:rsidRPr="000009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</w:p>
    <w:p w:rsidR="00C873A1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0009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Красносопкинского</w:t>
      </w:r>
      <w:proofErr w:type="spellEnd"/>
      <w:r w:rsidRPr="000009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СДК - филиала №10  на 2026 год</w:t>
      </w:r>
    </w:p>
    <w:p w:rsidR="00000945" w:rsidRDefault="00000945" w:rsidP="00000945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3134"/>
        <w:gridCol w:w="2722"/>
      </w:tblGrid>
      <w:tr w:rsidR="00C873A1" w:rsidTr="00C873A1">
        <w:trPr>
          <w:trHeight w:val="1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Место проведения</w:t>
            </w:r>
          </w:p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Дата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Ответственное лицо</w:t>
            </w:r>
          </w:p>
        </w:tc>
      </w:tr>
      <w:tr w:rsidR="00C873A1" w:rsidTr="00C873A1">
        <w:trPr>
          <w:trHeight w:val="147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Январь 2026</w:t>
            </w:r>
          </w:p>
        </w:tc>
      </w:tr>
      <w:tr w:rsidR="00C873A1" w:rsidTr="00C873A1">
        <w:trPr>
          <w:trHeight w:val="1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</w:rPr>
              <w:t>Составление памяток по безопасности во время работы с компьютером.</w:t>
            </w:r>
          </w:p>
          <w:p w:rsidR="00C873A1" w:rsidRDefault="004B13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Гимнастика для глаз и пе</w:t>
            </w:r>
            <w:r w:rsidR="00C873A1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ер</w:t>
            </w:r>
            <w:r w:rsidR="00C873A1">
              <w:rPr>
                <w:rFonts w:ascii="Times New Roman" w:eastAsia="Times New Roman" w:hAnsi="Times New Roman" w:cs="Times New Roman"/>
                <w:sz w:val="24"/>
              </w:rPr>
              <w:t>ывы на отдых</w:t>
            </w:r>
          </w:p>
          <w:p w:rsidR="00C873A1" w:rsidRPr="00000945" w:rsidRDefault="008A45C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</w:t>
            </w:r>
            <w:r w:rsidR="00C873A1">
              <w:rPr>
                <w:rFonts w:ascii="Times New Roman" w:eastAsia="Times New Roman" w:hAnsi="Times New Roman" w:cs="Times New Roman"/>
                <w:sz w:val="24"/>
              </w:rPr>
              <w:t>памяток по безопасности во время работы с компьютером.</w:t>
            </w:r>
            <w:bookmarkEnd w:id="0"/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 w:rsidP="000009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12.01.2026</w:t>
            </w:r>
          </w:p>
          <w:p w:rsidR="00C873A1" w:rsidRDefault="00C873A1" w:rsidP="004B13E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19.01.2026</w:t>
            </w:r>
          </w:p>
          <w:p w:rsidR="00C873A1" w:rsidRDefault="00C873A1" w:rsidP="004B13E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26.01.2026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147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Февраль 2026</w:t>
            </w:r>
          </w:p>
        </w:tc>
      </w:tr>
      <w:tr w:rsidR="00C873A1" w:rsidTr="00C873A1">
        <w:trPr>
          <w:trHeight w:val="1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5AA" w:rsidRDefault="00E715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работы </w:t>
            </w:r>
            <w:r w:rsidR="00826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программой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Мовавика</w:t>
            </w:r>
            <w:proofErr w:type="spellEnd"/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1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памяток в работе с </w:t>
            </w:r>
            <w:proofErr w:type="spellStart"/>
            <w:r w:rsidR="00826BDD">
              <w:rPr>
                <w:rFonts w:ascii="Times New Roman" w:hAnsi="Times New Roman" w:cs="Times New Roman"/>
                <w:sz w:val="24"/>
                <w:szCs w:val="24"/>
              </w:rPr>
              <w:t>Мовавика</w:t>
            </w:r>
            <w:proofErr w:type="spellEnd"/>
            <w:r w:rsidR="0082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73A1" w:rsidRPr="004B13E6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Видеоредакторы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смартфоне. Приложения. </w:t>
            </w:r>
          </w:p>
          <w:p w:rsidR="00C873A1" w:rsidRDefault="00C873A1">
            <w:pPr>
              <w:spacing w:after="200" w:line="276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Закрепления результата в Приложение.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 w:rsidP="004B13E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02.02.2026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09.02.2026</w:t>
            </w:r>
          </w:p>
          <w:p w:rsidR="00C873A1" w:rsidRDefault="00C873A1" w:rsidP="004B13E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4B13E6" w:rsidP="004B13E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16.02.202</w:t>
            </w:r>
          </w:p>
          <w:p w:rsidR="00E715AA" w:rsidRDefault="00E715AA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E715AA" w:rsidRDefault="00E715AA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C873A1" w:rsidRDefault="0057644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23.02.2026</w:t>
            </w:r>
          </w:p>
          <w:p w:rsidR="00C873A1" w:rsidRDefault="00C873A1">
            <w:pPr>
              <w:spacing w:line="254" w:lineRule="auto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147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Марта 2026</w:t>
            </w:r>
          </w:p>
        </w:tc>
      </w:tr>
      <w:tr w:rsidR="00C873A1" w:rsidTr="00C873A1">
        <w:trPr>
          <w:trHeight w:val="1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задания 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1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склейкой видео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E71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кадрированием </w:t>
            </w: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музыки для видеороликов</w:t>
            </w:r>
          </w:p>
          <w:p w:rsidR="00C873A1" w:rsidRDefault="00C873A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музыки к видео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57644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02.03.2026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57644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9.03.2026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57644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16.03.2026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57644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23.03.2026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576447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30.03.2026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147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Апрель 2026</w:t>
            </w:r>
          </w:p>
        </w:tc>
      </w:tr>
      <w:tr w:rsidR="00C873A1" w:rsidTr="00C873A1">
        <w:trPr>
          <w:trHeight w:val="1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Творческие задания в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E715AA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</w:t>
            </w:r>
            <w:r w:rsidR="00E715AA">
              <w:rPr>
                <w:rFonts w:ascii="Times New Roman" w:eastAsia="Times New Roman" w:hAnsi="Times New Roman" w:cs="Times New Roman"/>
                <w:sz w:val="24"/>
              </w:rPr>
              <w:t xml:space="preserve">улучшением звука в видео   </w:t>
            </w: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в видео. Шрифты. Анимация.</w:t>
            </w:r>
          </w:p>
          <w:p w:rsidR="00C873A1" w:rsidRPr="00000945" w:rsidRDefault="00E715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Настройка контрастности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06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.04.2026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.04.2026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.04.2026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 w:rsidP="00E715AA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27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.04.2026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Малашенко В.Ю.</w:t>
            </w:r>
          </w:p>
        </w:tc>
      </w:tr>
      <w:tr w:rsidR="00C873A1" w:rsidTr="00C873A1">
        <w:trPr>
          <w:trHeight w:val="147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lastRenderedPageBreak/>
              <w:t>Май 2026</w:t>
            </w:r>
          </w:p>
        </w:tc>
      </w:tr>
      <w:tr w:rsidR="00C873A1" w:rsidTr="00000945">
        <w:trPr>
          <w:trHeight w:val="338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Короткое видео к 9 Мая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Составление памяток по безопасности во время работы с компьютером.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Творческие задания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Мовавика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474B44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Импорт и экспорт файлов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04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.05.2026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11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.05.2026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18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.05.2026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25</w:t>
            </w:r>
            <w:r w:rsidR="0057644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.05.2026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291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Июнь 2026</w:t>
            </w:r>
          </w:p>
        </w:tc>
      </w:tr>
      <w:tr w:rsidR="00C873A1" w:rsidTr="00000945">
        <w:trPr>
          <w:trHeight w:val="494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Работа с программой 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творческим созданием (Свободная тема)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Творческие задания </w:t>
            </w:r>
            <w:r w:rsidR="00474B4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474B44"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proofErr w:type="gramEnd"/>
            <w:r w:rsidR="00474B44">
              <w:rPr>
                <w:rFonts w:ascii="Times New Roman" w:eastAsia="Times New Roman" w:hAnsi="Times New Roman" w:cs="Times New Roman"/>
                <w:sz w:val="24"/>
              </w:rPr>
              <w:t>цветокоррекция</w:t>
            </w:r>
            <w:proofErr w:type="spellEnd"/>
            <w:r w:rsidR="00474B44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C873A1" w:rsidRDefault="00C873A1">
            <w:pPr>
              <w:spacing w:line="254" w:lineRule="auto"/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переходов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Pr="00000945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эффектов в видео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01.06.2026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08.06.2026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15.06.2026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22.06.2026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29.06.2026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291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Июль 2026</w:t>
            </w:r>
          </w:p>
        </w:tc>
      </w:tr>
      <w:tr w:rsidR="00C873A1" w:rsidTr="00000945">
        <w:trPr>
          <w:trHeight w:val="283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созданием титров и вставка текста.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цветокоррекция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 w:rsidR="00474B44">
              <w:rPr>
                <w:rFonts w:ascii="Times New Roman" w:eastAsia="Times New Roman" w:hAnsi="Times New Roman" w:cs="Times New Roman"/>
                <w:sz w:val="24"/>
              </w:rPr>
              <w:t>и обработка речи</w:t>
            </w:r>
          </w:p>
          <w:p w:rsidR="00C873A1" w:rsidRDefault="00C873A1">
            <w:pPr>
              <w:spacing w:line="254" w:lineRule="auto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06.07.2026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13.07.2026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20.07.2026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27.07.2026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 w:rsidP="00000945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291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lastRenderedPageBreak/>
              <w:t>Август 2026</w:t>
            </w:r>
          </w:p>
        </w:tc>
      </w:tr>
      <w:tr w:rsidR="00C873A1" w:rsidTr="00000945">
        <w:trPr>
          <w:trHeight w:val="513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видео к 1 Сентября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Творческие задания </w:t>
            </w:r>
            <w:r w:rsidR="00474B44">
              <w:rPr>
                <w:rFonts w:ascii="Times New Roman" w:eastAsia="Times New Roman" w:hAnsi="Times New Roman" w:cs="Times New Roman"/>
                <w:sz w:val="24"/>
              </w:rPr>
              <w:t xml:space="preserve"> на тему заставка, тема, музыка.</w:t>
            </w:r>
          </w:p>
          <w:p w:rsidR="00474B44" w:rsidRDefault="00474B4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4B44" w:rsidRDefault="00474B4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Сохранение видео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памяток по безопасности во время работы с компьютером.</w:t>
            </w:r>
          </w:p>
          <w:p w:rsidR="00474B44" w:rsidRDefault="00474B4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4B44" w:rsidRDefault="00474B4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4B44" w:rsidRPr="00474B44" w:rsidRDefault="00474B4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Редактировние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аудио дорожки и устранение шумов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03.08.2026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10.08.2026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17.08.2026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24.08.2026</w:t>
            </w:r>
          </w:p>
          <w:p w:rsidR="00F943D4" w:rsidRDefault="00F943D4" w:rsidP="00474B44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474B44" w:rsidRDefault="00474B44" w:rsidP="00474B44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F943D4" w:rsidRDefault="00F943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31.08.2026</w:t>
            </w:r>
          </w:p>
          <w:p w:rsidR="00F943D4" w:rsidRDefault="00F943D4" w:rsidP="00000945">
            <w:pPr>
              <w:spacing w:line="254" w:lineRule="auto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306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Сентябрь 2026</w:t>
            </w:r>
          </w:p>
        </w:tc>
      </w:tr>
      <w:tr w:rsidR="00C873A1" w:rsidTr="00000945">
        <w:trPr>
          <w:trHeight w:val="30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rPr>
                <w:shd w:val="clear" w:color="auto" w:fill="FFFFFF"/>
              </w:rPr>
            </w:pP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 свободную тему </w:t>
            </w: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Обрезание видео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Творческие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Мовавика</w:t>
            </w:r>
            <w:proofErr w:type="spellEnd"/>
          </w:p>
          <w:p w:rsidR="00C873A1" w:rsidRDefault="00C873A1" w:rsidP="00000945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Творческое задание ко Дню </w:t>
            </w:r>
            <w:r w:rsidR="00000945">
              <w:rPr>
                <w:rFonts w:ascii="Times New Roman" w:eastAsia="Times New Roman" w:hAnsi="Times New Roman" w:cs="Times New Roman"/>
                <w:sz w:val="24"/>
              </w:rPr>
              <w:t xml:space="preserve">пожилого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человека</w:t>
            </w:r>
            <w:r w:rsidR="00000945">
              <w:rPr>
                <w:rFonts w:ascii="Times New Roman" w:eastAsia="Times New Roman" w:hAnsi="Times New Roman" w:cs="Times New Roman"/>
                <w:sz w:val="24"/>
              </w:rPr>
              <w:t xml:space="preserve"> (поздравление)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5723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07</w:t>
            </w:r>
            <w:r w:rsidR="00F943D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.09.2026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5723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14</w:t>
            </w:r>
            <w:r w:rsidR="00F943D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.09.2026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5723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21</w:t>
            </w:r>
            <w:r w:rsidR="00F943D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.09.2026</w:t>
            </w:r>
          </w:p>
          <w:p w:rsidR="00474B44" w:rsidRDefault="00474B44" w:rsidP="000009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873A1" w:rsidRDefault="00C5723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28</w:t>
            </w:r>
            <w:r w:rsidR="00F943D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.09.2026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 w:rsidP="00C57236">
            <w:pPr>
              <w:spacing w:line="254" w:lineRule="auto"/>
              <w:jc w:val="center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27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Октябрь 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C873A1" w:rsidTr="00000945">
        <w:trPr>
          <w:trHeight w:val="3542"/>
        </w:trPr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памяток по безопасности во время работы с компьютером.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Склейка видео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Мовавика</w:t>
            </w:r>
            <w:proofErr w:type="spellEnd"/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057282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Работа с различным форматом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000945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Добавление эффектов в видео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05.10.2026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12.10.2026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19.10.2026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26.10.2026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1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Ноябрь 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C873A1" w:rsidTr="00000945">
        <w:trPr>
          <w:trHeight w:val="3597"/>
        </w:trPr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Подбор материала ко Дню Матери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Работа с переходами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Закрепление эффектов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057282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 свободную тему </w:t>
            </w:r>
          </w:p>
          <w:p w:rsidR="00C873A1" w:rsidRPr="00000945" w:rsidRDefault="00057282" w:rsidP="0000094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 своих свободных тем и редактирование  их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02.11.2026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09.11.2026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16.11.2026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23.11.2026</w:t>
            </w:r>
          </w:p>
          <w:p w:rsidR="009E7260" w:rsidRDefault="009E7260" w:rsidP="00000945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9E7260" w:rsidRDefault="009E7260" w:rsidP="009E726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9E7260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30.11.2026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  <w:tr w:rsidR="00C873A1" w:rsidTr="00C873A1">
        <w:trPr>
          <w:trHeight w:val="1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8A45C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Декабрь 2026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C873A1" w:rsidTr="00000945">
        <w:trPr>
          <w:trHeight w:val="2861"/>
        </w:trPr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Творческое задание к Новому году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05728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авто субтитрами </w:t>
            </w:r>
            <w:r w:rsidR="00C873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3A1" w:rsidRDefault="00C873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памяток по безопасности во время работы с компьютером.</w:t>
            </w:r>
          </w:p>
          <w:p w:rsidR="00C873A1" w:rsidRDefault="00C873A1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07.12.2026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14.12.2026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 w:rsidP="000009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21.12.2026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9E726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28.12.2026</w:t>
            </w: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1" w:rsidRDefault="00C873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Малашенко В.Ю.</w:t>
            </w:r>
          </w:p>
        </w:tc>
      </w:tr>
    </w:tbl>
    <w:p w:rsidR="000B07F4" w:rsidRDefault="000B07F4"/>
    <w:sectPr w:rsidR="000B07F4" w:rsidSect="000009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•"/>
      <w:lvlJc w:val="left"/>
      <w:pPr>
        <w:ind w:left="0" w:firstLine="0"/>
      </w:pPr>
    </w:lvl>
  </w:abstractNum>
  <w:abstractNum w:abstractNumId="2">
    <w:nsid w:val="59ADCABA"/>
    <w:multiLevelType w:val="singleLevel"/>
    <w:tmpl w:val="59ADCABA"/>
    <w:lvl w:ilvl="0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83"/>
    <w:rsid w:val="00000945"/>
    <w:rsid w:val="00057282"/>
    <w:rsid w:val="000B07F4"/>
    <w:rsid w:val="00266051"/>
    <w:rsid w:val="00474B44"/>
    <w:rsid w:val="004B13E6"/>
    <w:rsid w:val="00576447"/>
    <w:rsid w:val="00773400"/>
    <w:rsid w:val="00826BDD"/>
    <w:rsid w:val="008A45C5"/>
    <w:rsid w:val="009E7260"/>
    <w:rsid w:val="00B02F83"/>
    <w:rsid w:val="00C57236"/>
    <w:rsid w:val="00C873A1"/>
    <w:rsid w:val="00D06809"/>
    <w:rsid w:val="00D1290C"/>
    <w:rsid w:val="00E715AA"/>
    <w:rsid w:val="00F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A1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A1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Таня</cp:lastModifiedBy>
  <cp:revision>16</cp:revision>
  <dcterms:created xsi:type="dcterms:W3CDTF">2025-11-06T02:25:00Z</dcterms:created>
  <dcterms:modified xsi:type="dcterms:W3CDTF">2025-12-02T08:37:00Z</dcterms:modified>
</cp:coreProperties>
</file>