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B1C" w:rsidRPr="003320FC" w:rsidRDefault="00F47B1C" w:rsidP="00F47B1C">
      <w:pPr>
        <w:spacing w:after="160" w:line="259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320FC">
        <w:rPr>
          <w:rFonts w:ascii="Times New Roman" w:eastAsia="Times New Roman" w:hAnsi="Times New Roman" w:cs="Times New Roman"/>
          <w:sz w:val="28"/>
          <w:szCs w:val="28"/>
        </w:rPr>
        <w:t>Красносопкинский</w:t>
      </w:r>
      <w:proofErr w:type="spellEnd"/>
      <w:r w:rsidRPr="003320FC">
        <w:rPr>
          <w:rFonts w:ascii="Times New Roman" w:eastAsia="Times New Roman" w:hAnsi="Times New Roman" w:cs="Times New Roman"/>
          <w:sz w:val="28"/>
          <w:szCs w:val="28"/>
        </w:rPr>
        <w:t xml:space="preserve"> СДК – филиал №10</w:t>
      </w:r>
    </w:p>
    <w:p w:rsidR="00F47B1C" w:rsidRPr="003320FC" w:rsidRDefault="00F47B1C" w:rsidP="00F47B1C">
      <w:pPr>
        <w:spacing w:after="160" w:line="259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320FC">
        <w:rPr>
          <w:rFonts w:ascii="Times New Roman" w:eastAsia="Times New Roman" w:hAnsi="Times New Roman" w:cs="Times New Roman"/>
          <w:color w:val="000000"/>
          <w:sz w:val="28"/>
          <w:szCs w:val="28"/>
        </w:rPr>
        <w:t>МБУК «Назаровский РДК»</w:t>
      </w:r>
      <w:r w:rsidRPr="003320FC">
        <w:rPr>
          <w:rFonts w:ascii="Calibri" w:eastAsia="Calibri" w:hAnsi="Calibri" w:cs="Calibri"/>
          <w:sz w:val="28"/>
          <w:szCs w:val="28"/>
        </w:rPr>
        <w:t xml:space="preserve"> </w:t>
      </w:r>
    </w:p>
    <w:p w:rsidR="00F47B1C" w:rsidRPr="003320FC" w:rsidRDefault="00F47B1C" w:rsidP="00F47B1C">
      <w:pPr>
        <w:spacing w:after="160" w:line="259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47B1C" w:rsidRPr="003320FC" w:rsidRDefault="00F47B1C" w:rsidP="00F47B1C">
      <w:pPr>
        <w:spacing w:after="160" w:line="259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47B1C" w:rsidRPr="003320FC" w:rsidRDefault="00F47B1C" w:rsidP="00F47B1C">
      <w:pPr>
        <w:spacing w:after="160" w:line="259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47B1C" w:rsidRPr="003320FC" w:rsidRDefault="00F47B1C" w:rsidP="00F47B1C">
      <w:pPr>
        <w:spacing w:after="160" w:line="259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47B1C" w:rsidRPr="003320FC" w:rsidRDefault="00F47B1C" w:rsidP="00F47B1C">
      <w:pPr>
        <w:spacing w:after="160" w:line="259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47B1C" w:rsidRPr="003320FC" w:rsidRDefault="00F47B1C" w:rsidP="00F47B1C">
      <w:pPr>
        <w:spacing w:after="160" w:line="259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47B1C" w:rsidRPr="003320FC" w:rsidRDefault="00F47B1C" w:rsidP="00F47B1C">
      <w:pPr>
        <w:spacing w:line="259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47B1C" w:rsidRPr="003320FC" w:rsidRDefault="00F47B1C" w:rsidP="00F47B1C">
      <w:pPr>
        <w:spacing w:line="259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320FC">
        <w:rPr>
          <w:rFonts w:ascii="Times New Roman" w:eastAsia="Times New Roman" w:hAnsi="Times New Roman" w:cs="Times New Roman"/>
          <w:sz w:val="28"/>
          <w:szCs w:val="28"/>
        </w:rPr>
        <w:t>Положение о</w:t>
      </w:r>
    </w:p>
    <w:p w:rsidR="00F47B1C" w:rsidRPr="003320FC" w:rsidRDefault="008C6C8B" w:rsidP="00F47B1C">
      <w:pPr>
        <w:spacing w:line="259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молодежном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клубе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по  интересам</w:t>
      </w:r>
      <w:r w:rsidR="00F47B1C" w:rsidRPr="003320FC">
        <w:rPr>
          <w:rFonts w:ascii="Times New Roman" w:eastAsia="Times New Roman" w:hAnsi="Times New Roman" w:cs="Times New Roman"/>
          <w:sz w:val="28"/>
          <w:szCs w:val="28"/>
        </w:rPr>
        <w:t xml:space="preserve"> «Маска»</w:t>
      </w:r>
    </w:p>
    <w:p w:rsidR="00F47B1C" w:rsidRPr="003320FC" w:rsidRDefault="00F47B1C" w:rsidP="00F47B1C">
      <w:pPr>
        <w:spacing w:line="259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47B1C" w:rsidRPr="003320FC" w:rsidRDefault="00F47B1C" w:rsidP="00F47B1C">
      <w:pPr>
        <w:spacing w:line="259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47B1C" w:rsidRPr="003320FC" w:rsidRDefault="00F47B1C" w:rsidP="00F47B1C">
      <w:pPr>
        <w:spacing w:line="259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47B1C" w:rsidRPr="003320FC" w:rsidRDefault="00F47B1C" w:rsidP="00F47B1C">
      <w:pPr>
        <w:spacing w:line="259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47B1C" w:rsidRPr="003320FC" w:rsidRDefault="00F47B1C" w:rsidP="00F47B1C">
      <w:pPr>
        <w:spacing w:line="259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47B1C" w:rsidRPr="003320FC" w:rsidRDefault="00F47B1C" w:rsidP="00F47B1C">
      <w:pPr>
        <w:spacing w:line="259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47B1C" w:rsidRPr="003320FC" w:rsidRDefault="00F47B1C" w:rsidP="00F47B1C">
      <w:pPr>
        <w:spacing w:line="259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47B1C" w:rsidRPr="003320FC" w:rsidRDefault="00F47B1C" w:rsidP="00F47B1C">
      <w:pPr>
        <w:spacing w:line="259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47B1C" w:rsidRPr="003320FC" w:rsidRDefault="00F47B1C" w:rsidP="00F47B1C">
      <w:pPr>
        <w:spacing w:line="259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47B1C" w:rsidRPr="003320FC" w:rsidRDefault="00F47B1C" w:rsidP="00F47B1C">
      <w:pPr>
        <w:spacing w:line="259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47B1C" w:rsidRPr="003320FC" w:rsidRDefault="00F47B1C" w:rsidP="00F47B1C">
      <w:pPr>
        <w:spacing w:line="259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47B1C" w:rsidRPr="003320FC" w:rsidRDefault="00F47B1C" w:rsidP="00F47B1C">
      <w:pPr>
        <w:spacing w:line="259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47B1C" w:rsidRPr="003320FC" w:rsidRDefault="00F47B1C" w:rsidP="00F47B1C">
      <w:pPr>
        <w:spacing w:line="259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F47B1C" w:rsidRPr="003320FC" w:rsidRDefault="00F47B1C" w:rsidP="008C6C8B">
      <w:pPr>
        <w:spacing w:line="259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320FC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Руководитель:</w:t>
      </w:r>
    </w:p>
    <w:p w:rsidR="00F47B1C" w:rsidRPr="003320FC" w:rsidRDefault="00F47B1C" w:rsidP="008C6C8B">
      <w:pPr>
        <w:spacing w:line="259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320FC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Малашенко В.Ю</w:t>
      </w:r>
      <w:r w:rsidR="00B4795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47B1C" w:rsidRPr="003320FC" w:rsidRDefault="00F47B1C" w:rsidP="00F47B1C">
      <w:pPr>
        <w:spacing w:line="259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47B1C" w:rsidRPr="003320FC" w:rsidRDefault="00F47B1C" w:rsidP="00F47B1C">
      <w:pPr>
        <w:spacing w:line="259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47B1C" w:rsidRPr="003320FC" w:rsidRDefault="00F47B1C" w:rsidP="00F47B1C">
      <w:pPr>
        <w:spacing w:line="259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47B1C" w:rsidRPr="003320FC" w:rsidRDefault="00F47B1C" w:rsidP="00F47B1C">
      <w:pPr>
        <w:spacing w:line="259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47B1C" w:rsidRPr="003320FC" w:rsidRDefault="00F47B1C" w:rsidP="00F47B1C">
      <w:pPr>
        <w:spacing w:line="259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47B1C" w:rsidRDefault="00F47B1C" w:rsidP="00F47B1C">
      <w:pPr>
        <w:spacing w:line="259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320FC" w:rsidRPr="003320FC" w:rsidRDefault="003320FC" w:rsidP="00F47B1C">
      <w:pPr>
        <w:spacing w:line="259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47B1C" w:rsidRPr="003320FC" w:rsidRDefault="00F47B1C" w:rsidP="00F47B1C">
      <w:pPr>
        <w:spacing w:line="259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47B1C" w:rsidRPr="003320FC" w:rsidRDefault="00F47B1C" w:rsidP="00F47B1C">
      <w:pPr>
        <w:spacing w:line="259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320FC">
        <w:rPr>
          <w:rFonts w:ascii="Times New Roman" w:eastAsia="Times New Roman" w:hAnsi="Times New Roman" w:cs="Times New Roman"/>
          <w:sz w:val="28"/>
          <w:szCs w:val="28"/>
        </w:rPr>
        <w:t>п. Красная Сопка</w:t>
      </w:r>
    </w:p>
    <w:p w:rsidR="00F47B1C" w:rsidRPr="003320FC" w:rsidRDefault="00F47B1C" w:rsidP="00F47B1C">
      <w:pPr>
        <w:spacing w:line="259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320FC">
        <w:rPr>
          <w:rFonts w:ascii="Times New Roman" w:eastAsia="Times New Roman" w:hAnsi="Times New Roman" w:cs="Times New Roman"/>
          <w:sz w:val="28"/>
          <w:szCs w:val="28"/>
        </w:rPr>
        <w:t>2026 г.</w:t>
      </w:r>
    </w:p>
    <w:p w:rsidR="00F47B1C" w:rsidRPr="003320FC" w:rsidRDefault="00F47B1C" w:rsidP="00F47B1C">
      <w:pPr>
        <w:spacing w:line="259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47B1C" w:rsidRPr="003320FC" w:rsidRDefault="00F47B1C" w:rsidP="00F47B1C">
      <w:pPr>
        <w:spacing w:line="259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47B1C" w:rsidRPr="003320FC" w:rsidRDefault="00F47B1C" w:rsidP="00F47B1C">
      <w:pPr>
        <w:spacing w:line="259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20FC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ab/>
      </w:r>
      <w:r w:rsidRPr="003320FC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3320FC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3320FC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3320FC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3320FC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3320FC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3320FC">
        <w:rPr>
          <w:rFonts w:ascii="Times New Roman" w:eastAsia="Times New Roman" w:hAnsi="Times New Roman" w:cs="Times New Roman"/>
          <w:sz w:val="28"/>
          <w:szCs w:val="28"/>
        </w:rPr>
        <w:t>Утверждаю</w:t>
      </w:r>
    </w:p>
    <w:p w:rsidR="00F47B1C" w:rsidRPr="003320FC" w:rsidRDefault="00F47B1C" w:rsidP="00F47B1C">
      <w:pPr>
        <w:spacing w:line="259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20FC">
        <w:rPr>
          <w:rFonts w:ascii="Times New Roman" w:eastAsia="Times New Roman" w:hAnsi="Times New Roman" w:cs="Times New Roman"/>
          <w:sz w:val="28"/>
          <w:szCs w:val="28"/>
        </w:rPr>
        <w:tab/>
      </w:r>
      <w:r w:rsidRPr="003320FC">
        <w:rPr>
          <w:rFonts w:ascii="Times New Roman" w:eastAsia="Times New Roman" w:hAnsi="Times New Roman" w:cs="Times New Roman"/>
          <w:sz w:val="28"/>
          <w:szCs w:val="28"/>
        </w:rPr>
        <w:tab/>
      </w:r>
      <w:r w:rsidRPr="003320FC">
        <w:rPr>
          <w:rFonts w:ascii="Times New Roman" w:eastAsia="Times New Roman" w:hAnsi="Times New Roman" w:cs="Times New Roman"/>
          <w:sz w:val="28"/>
          <w:szCs w:val="28"/>
        </w:rPr>
        <w:tab/>
      </w:r>
      <w:r w:rsidRPr="003320FC">
        <w:rPr>
          <w:rFonts w:ascii="Times New Roman" w:eastAsia="Times New Roman" w:hAnsi="Times New Roman" w:cs="Times New Roman"/>
          <w:sz w:val="28"/>
          <w:szCs w:val="28"/>
        </w:rPr>
        <w:tab/>
      </w:r>
      <w:r w:rsidRPr="003320FC">
        <w:rPr>
          <w:rFonts w:ascii="Times New Roman" w:eastAsia="Times New Roman" w:hAnsi="Times New Roman" w:cs="Times New Roman"/>
          <w:sz w:val="28"/>
          <w:szCs w:val="28"/>
        </w:rPr>
        <w:tab/>
      </w:r>
      <w:r w:rsidRPr="003320FC">
        <w:rPr>
          <w:rFonts w:ascii="Times New Roman" w:eastAsia="Times New Roman" w:hAnsi="Times New Roman" w:cs="Times New Roman"/>
          <w:sz w:val="28"/>
          <w:szCs w:val="28"/>
        </w:rPr>
        <w:tab/>
      </w:r>
      <w:r w:rsidRPr="003320FC">
        <w:rPr>
          <w:rFonts w:ascii="Times New Roman" w:eastAsia="Times New Roman" w:hAnsi="Times New Roman" w:cs="Times New Roman"/>
          <w:sz w:val="28"/>
          <w:szCs w:val="28"/>
        </w:rPr>
        <w:tab/>
        <w:t>Директор МБУК «Назаровский РД</w:t>
      </w:r>
    </w:p>
    <w:p w:rsidR="00F47B1C" w:rsidRPr="003320FC" w:rsidRDefault="00F47B1C" w:rsidP="00F47B1C">
      <w:pPr>
        <w:spacing w:line="259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20FC">
        <w:rPr>
          <w:rFonts w:ascii="Times New Roman" w:eastAsia="Times New Roman" w:hAnsi="Times New Roman" w:cs="Times New Roman"/>
          <w:sz w:val="28"/>
          <w:szCs w:val="28"/>
        </w:rPr>
        <w:tab/>
      </w:r>
      <w:r w:rsidRPr="003320FC">
        <w:rPr>
          <w:rFonts w:ascii="Times New Roman" w:eastAsia="Times New Roman" w:hAnsi="Times New Roman" w:cs="Times New Roman"/>
          <w:sz w:val="28"/>
          <w:szCs w:val="28"/>
        </w:rPr>
        <w:tab/>
      </w:r>
      <w:r w:rsidRPr="003320FC">
        <w:rPr>
          <w:rFonts w:ascii="Times New Roman" w:eastAsia="Times New Roman" w:hAnsi="Times New Roman" w:cs="Times New Roman"/>
          <w:sz w:val="28"/>
          <w:szCs w:val="28"/>
        </w:rPr>
        <w:tab/>
      </w:r>
      <w:r w:rsidRPr="003320FC">
        <w:rPr>
          <w:rFonts w:ascii="Times New Roman" w:eastAsia="Times New Roman" w:hAnsi="Times New Roman" w:cs="Times New Roman"/>
          <w:sz w:val="28"/>
          <w:szCs w:val="28"/>
        </w:rPr>
        <w:tab/>
      </w:r>
      <w:r w:rsidRPr="003320FC">
        <w:rPr>
          <w:rFonts w:ascii="Times New Roman" w:eastAsia="Times New Roman" w:hAnsi="Times New Roman" w:cs="Times New Roman"/>
          <w:sz w:val="28"/>
          <w:szCs w:val="28"/>
        </w:rPr>
        <w:tab/>
      </w:r>
      <w:r w:rsidRPr="003320FC">
        <w:rPr>
          <w:rFonts w:ascii="Times New Roman" w:eastAsia="Times New Roman" w:hAnsi="Times New Roman" w:cs="Times New Roman"/>
          <w:sz w:val="28"/>
          <w:szCs w:val="28"/>
        </w:rPr>
        <w:tab/>
      </w:r>
      <w:r w:rsidRPr="003320FC">
        <w:rPr>
          <w:rFonts w:ascii="Times New Roman" w:eastAsia="Times New Roman" w:hAnsi="Times New Roman" w:cs="Times New Roman"/>
          <w:sz w:val="28"/>
          <w:szCs w:val="28"/>
        </w:rPr>
        <w:tab/>
        <w:t>_________ Лопатина И.В.</w:t>
      </w:r>
    </w:p>
    <w:p w:rsidR="00F47B1C" w:rsidRPr="003320FC" w:rsidRDefault="00F47B1C" w:rsidP="00F47B1C">
      <w:pPr>
        <w:spacing w:line="259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20FC">
        <w:rPr>
          <w:rFonts w:ascii="Times New Roman" w:eastAsia="Times New Roman" w:hAnsi="Times New Roman" w:cs="Times New Roman"/>
          <w:sz w:val="28"/>
          <w:szCs w:val="28"/>
        </w:rPr>
        <w:tab/>
      </w:r>
      <w:r w:rsidRPr="003320FC">
        <w:rPr>
          <w:rFonts w:ascii="Times New Roman" w:eastAsia="Times New Roman" w:hAnsi="Times New Roman" w:cs="Times New Roman"/>
          <w:sz w:val="28"/>
          <w:szCs w:val="28"/>
        </w:rPr>
        <w:tab/>
      </w:r>
      <w:r w:rsidRPr="003320FC">
        <w:rPr>
          <w:rFonts w:ascii="Times New Roman" w:eastAsia="Times New Roman" w:hAnsi="Times New Roman" w:cs="Times New Roman"/>
          <w:sz w:val="28"/>
          <w:szCs w:val="28"/>
        </w:rPr>
        <w:tab/>
      </w:r>
      <w:r w:rsidRPr="003320FC">
        <w:rPr>
          <w:rFonts w:ascii="Times New Roman" w:eastAsia="Times New Roman" w:hAnsi="Times New Roman" w:cs="Times New Roman"/>
          <w:sz w:val="28"/>
          <w:szCs w:val="28"/>
        </w:rPr>
        <w:tab/>
      </w:r>
      <w:r w:rsidRPr="003320FC">
        <w:rPr>
          <w:rFonts w:ascii="Times New Roman" w:eastAsia="Times New Roman" w:hAnsi="Times New Roman" w:cs="Times New Roman"/>
          <w:sz w:val="28"/>
          <w:szCs w:val="28"/>
        </w:rPr>
        <w:tab/>
      </w:r>
      <w:r w:rsidRPr="003320FC">
        <w:rPr>
          <w:rFonts w:ascii="Times New Roman" w:eastAsia="Times New Roman" w:hAnsi="Times New Roman" w:cs="Times New Roman"/>
          <w:sz w:val="28"/>
          <w:szCs w:val="28"/>
        </w:rPr>
        <w:tab/>
      </w:r>
      <w:r w:rsidRPr="003320FC">
        <w:rPr>
          <w:rFonts w:ascii="Times New Roman" w:eastAsia="Times New Roman" w:hAnsi="Times New Roman" w:cs="Times New Roman"/>
          <w:sz w:val="28"/>
          <w:szCs w:val="28"/>
        </w:rPr>
        <w:tab/>
        <w:t>«___» _________2026 г.</w:t>
      </w:r>
    </w:p>
    <w:p w:rsidR="00F47B1C" w:rsidRPr="003320FC" w:rsidRDefault="00F47B1C" w:rsidP="00F47B1C">
      <w:pPr>
        <w:spacing w:line="259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47B1C" w:rsidRPr="003320FC" w:rsidRDefault="00F47B1C" w:rsidP="00F47B1C">
      <w:pPr>
        <w:spacing w:line="259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47B1C" w:rsidRPr="003320FC" w:rsidRDefault="00F47B1C" w:rsidP="00F47B1C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320FC">
        <w:rPr>
          <w:rFonts w:ascii="Times New Roman" w:eastAsia="Times New Roman" w:hAnsi="Times New Roman" w:cs="Times New Roman"/>
          <w:b/>
          <w:sz w:val="28"/>
          <w:szCs w:val="28"/>
        </w:rPr>
        <w:t>Положение о</w:t>
      </w:r>
    </w:p>
    <w:p w:rsidR="00F47B1C" w:rsidRPr="003320FC" w:rsidRDefault="008C6C8B" w:rsidP="00F47B1C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молодежном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клубе</w:t>
      </w:r>
      <w:proofErr w:type="gramEnd"/>
      <w:r w:rsidR="00F47B1C" w:rsidRPr="003320F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по интересам </w:t>
      </w:r>
      <w:r w:rsidR="00F47B1C" w:rsidRPr="003320FC">
        <w:rPr>
          <w:rFonts w:ascii="Times New Roman" w:eastAsia="Times New Roman" w:hAnsi="Times New Roman" w:cs="Times New Roman"/>
          <w:b/>
          <w:sz w:val="28"/>
          <w:szCs w:val="28"/>
        </w:rPr>
        <w:t>«Маска»</w:t>
      </w:r>
    </w:p>
    <w:p w:rsidR="00F47B1C" w:rsidRPr="003320FC" w:rsidRDefault="00F47B1C" w:rsidP="00F47B1C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47B1C" w:rsidRPr="003320FC" w:rsidRDefault="00F47B1C" w:rsidP="00F47B1C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320FC">
        <w:rPr>
          <w:rFonts w:ascii="Times New Roman" w:eastAsia="Times New Roman" w:hAnsi="Times New Roman" w:cs="Times New Roman"/>
          <w:b/>
          <w:sz w:val="28"/>
          <w:szCs w:val="28"/>
        </w:rPr>
        <w:t>1.ОБЩИЕ ПОЛОЖЕНИЯ</w:t>
      </w:r>
    </w:p>
    <w:p w:rsidR="00F47B1C" w:rsidRPr="003320FC" w:rsidRDefault="00F47B1C" w:rsidP="00F47B1C">
      <w:pPr>
        <w:spacing w:after="16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20FC">
        <w:rPr>
          <w:rFonts w:ascii="Times New Roman" w:eastAsia="Times New Roman" w:hAnsi="Times New Roman" w:cs="Times New Roman"/>
          <w:sz w:val="28"/>
          <w:szCs w:val="28"/>
        </w:rPr>
        <w:t xml:space="preserve">1.1. Настоящее Положение регулирует деятельность </w:t>
      </w:r>
      <w:r w:rsidR="008C6C8B">
        <w:rPr>
          <w:rFonts w:ascii="Times New Roman" w:eastAsia="Times New Roman" w:hAnsi="Times New Roman" w:cs="Times New Roman"/>
          <w:sz w:val="28"/>
          <w:szCs w:val="28"/>
        </w:rPr>
        <w:t xml:space="preserve">молодежного клуба  по интересам </w:t>
      </w:r>
      <w:r w:rsidRPr="003320FC">
        <w:rPr>
          <w:rFonts w:ascii="Times New Roman" w:eastAsia="Times New Roman" w:hAnsi="Times New Roman" w:cs="Times New Roman"/>
          <w:sz w:val="28"/>
          <w:szCs w:val="28"/>
        </w:rPr>
        <w:t xml:space="preserve">«Маска» </w:t>
      </w:r>
      <w:proofErr w:type="spellStart"/>
      <w:r w:rsidRPr="003320FC">
        <w:rPr>
          <w:rFonts w:ascii="Times New Roman" w:eastAsia="Times New Roman" w:hAnsi="Times New Roman" w:cs="Times New Roman"/>
          <w:sz w:val="28"/>
          <w:szCs w:val="28"/>
        </w:rPr>
        <w:t>Красносопкинского</w:t>
      </w:r>
      <w:proofErr w:type="spellEnd"/>
      <w:r w:rsidRPr="003320FC">
        <w:rPr>
          <w:rFonts w:ascii="Times New Roman" w:eastAsia="Times New Roman" w:hAnsi="Times New Roman" w:cs="Times New Roman"/>
          <w:sz w:val="28"/>
          <w:szCs w:val="28"/>
        </w:rPr>
        <w:t xml:space="preserve"> СДК (далее </w:t>
      </w:r>
      <w:r w:rsidR="008C6C8B">
        <w:rPr>
          <w:rFonts w:ascii="Times New Roman" w:eastAsia="Times New Roman" w:hAnsi="Times New Roman" w:cs="Times New Roman"/>
          <w:sz w:val="28"/>
          <w:szCs w:val="28"/>
        </w:rPr>
        <w:t xml:space="preserve">молодежный клуб по интересам </w:t>
      </w:r>
      <w:r w:rsidRPr="003320FC">
        <w:rPr>
          <w:rFonts w:ascii="Times New Roman" w:eastAsia="Times New Roman" w:hAnsi="Times New Roman" w:cs="Times New Roman"/>
          <w:sz w:val="28"/>
          <w:szCs w:val="28"/>
        </w:rPr>
        <w:t>«Маска») филиала №10 Муниципального Бюджетного учреждения культуры «Назаровский районный Дом Культуры» (далее – МБУК «Назаровский РДК»).</w:t>
      </w:r>
    </w:p>
    <w:p w:rsidR="00F47B1C" w:rsidRDefault="008C6C8B" w:rsidP="00F47B1C">
      <w:pPr>
        <w:spacing w:after="160"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1.2. Молодежный клуб по интересам</w:t>
      </w:r>
      <w:r w:rsidR="00F47B1C" w:rsidRPr="003320FC">
        <w:rPr>
          <w:rFonts w:ascii="Times New Roman" w:eastAsia="Times New Roman" w:hAnsi="Times New Roman" w:cs="Times New Roman"/>
          <w:sz w:val="28"/>
          <w:szCs w:val="28"/>
        </w:rPr>
        <w:t xml:space="preserve"> «Маска» - это добровольное объединение, образованное с целью вовлечения детей и  подростков от 14 до 18 лет,</w:t>
      </w:r>
      <w:r w:rsidR="00F47B1C">
        <w:rPr>
          <w:rFonts w:ascii="Times New Roman" w:eastAsia="Times New Roman" w:hAnsi="Times New Roman" w:cs="Times New Roman"/>
          <w:sz w:val="28"/>
        </w:rPr>
        <w:t xml:space="preserve"> для участия в совместной литературной творческой деятельности в свободное от учебы время, управление которой осуществляет руководитель группы. </w:t>
      </w:r>
    </w:p>
    <w:p w:rsidR="00F47B1C" w:rsidRDefault="008C6C8B" w:rsidP="00F47B1C">
      <w:pPr>
        <w:spacing w:after="160"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1.3 Молодежный клуб по интересам</w:t>
      </w:r>
      <w:r w:rsidR="00F47B1C">
        <w:rPr>
          <w:rFonts w:ascii="Times New Roman" w:eastAsia="Times New Roman" w:hAnsi="Times New Roman" w:cs="Times New Roman"/>
          <w:sz w:val="28"/>
        </w:rPr>
        <w:t xml:space="preserve"> «Маска» создана и функционирует на базе </w:t>
      </w:r>
      <w:proofErr w:type="spellStart"/>
      <w:r w:rsidR="00F47B1C">
        <w:rPr>
          <w:rFonts w:ascii="Times New Roman" w:eastAsia="Times New Roman" w:hAnsi="Times New Roman" w:cs="Times New Roman"/>
          <w:sz w:val="28"/>
        </w:rPr>
        <w:t>Красносопкинского</w:t>
      </w:r>
      <w:proofErr w:type="spellEnd"/>
      <w:r w:rsidR="00F47B1C">
        <w:rPr>
          <w:rFonts w:ascii="Times New Roman" w:eastAsia="Times New Roman" w:hAnsi="Times New Roman" w:cs="Times New Roman"/>
          <w:sz w:val="28"/>
        </w:rPr>
        <w:t xml:space="preserve"> СДК филиала №10 МБУК «Назаровский РДК».</w:t>
      </w:r>
    </w:p>
    <w:p w:rsidR="00F47B1C" w:rsidRDefault="008C6C8B" w:rsidP="00F47B1C">
      <w:pPr>
        <w:spacing w:after="16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</w:rPr>
        <w:t>1.4. Молодежный клуб по  интересам</w:t>
      </w:r>
      <w:r w:rsidR="00F47B1C">
        <w:rPr>
          <w:rFonts w:ascii="Times New Roman" w:eastAsia="Times New Roman" w:hAnsi="Times New Roman" w:cs="Times New Roman"/>
          <w:sz w:val="28"/>
        </w:rPr>
        <w:t xml:space="preserve"> «Маска» осуществляет свою деятельность в соответствии с нормативными документами МБУК «Назаровский РДК», с настоящим Положением.</w:t>
      </w:r>
    </w:p>
    <w:p w:rsidR="00F47B1C" w:rsidRDefault="00F47B1C" w:rsidP="00F47B1C">
      <w:pPr>
        <w:spacing w:after="16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1.5. </w:t>
      </w:r>
      <w:r w:rsidR="008C6C8B">
        <w:rPr>
          <w:rFonts w:ascii="Times New Roman" w:eastAsia="Times New Roman" w:hAnsi="Times New Roman" w:cs="Times New Roman"/>
          <w:sz w:val="28"/>
        </w:rPr>
        <w:t xml:space="preserve"> Молодежный клуб по интересам </w:t>
      </w:r>
      <w:r>
        <w:rPr>
          <w:rFonts w:ascii="Times New Roman" w:eastAsia="Times New Roman" w:hAnsi="Times New Roman" w:cs="Times New Roman"/>
          <w:sz w:val="28"/>
        </w:rPr>
        <w:t>«Маска» может иметь свой девиз, эмблему.</w:t>
      </w:r>
    </w:p>
    <w:p w:rsidR="00F47B1C" w:rsidRDefault="00F47B1C" w:rsidP="00F47B1C">
      <w:pPr>
        <w:spacing w:after="16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1</w:t>
      </w:r>
      <w:r w:rsidR="008C6C8B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.6. Встречи  клуба по интересам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«Маска» проводятся каждую среду (с 15. 00 до 16.00); пятница (с 15.00 до 16.00), за исключением летнего периода по заранее составленному плану работы на год.</w:t>
      </w:r>
    </w:p>
    <w:p w:rsidR="00F47B1C" w:rsidRDefault="00F47B1C" w:rsidP="00F47B1C">
      <w:pPr>
        <w:spacing w:after="16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p w:rsidR="00F47B1C" w:rsidRDefault="00F47B1C" w:rsidP="00F47B1C">
      <w:pPr>
        <w:spacing w:after="16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p w:rsidR="00F47B1C" w:rsidRDefault="00F47B1C" w:rsidP="00F47B1C">
      <w:pPr>
        <w:spacing w:after="160"/>
        <w:jc w:val="center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2. ЦЕЛИ И ЗАДАЧИ</w:t>
      </w:r>
    </w:p>
    <w:p w:rsidR="00F47B1C" w:rsidRDefault="00F47B1C" w:rsidP="00F47B1C">
      <w:pPr>
        <w:spacing w:after="160"/>
        <w:jc w:val="center"/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</w:pPr>
    </w:p>
    <w:p w:rsidR="00F47B1C" w:rsidRDefault="00F47B1C" w:rsidP="00F47B1C">
      <w:pPr>
        <w:spacing w:after="16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2</w:t>
      </w:r>
      <w:r w:rsidR="008C6C8B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.1.  Задачи молодежного клуба по интересам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«Маска» - создание условий для успешного личностного развития творчески активной личности; </w:t>
      </w:r>
    </w:p>
    <w:p w:rsidR="00F47B1C" w:rsidRDefault="00F47B1C" w:rsidP="00F47B1C">
      <w:pPr>
        <w:spacing w:after="16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2.2. В своей </w:t>
      </w:r>
      <w:r w:rsidR="008C6C8B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деятельности клуб по интересам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«Маска» решает следующие задачи:</w:t>
      </w:r>
    </w:p>
    <w:p w:rsidR="00F47B1C" w:rsidRDefault="00F47B1C" w:rsidP="00F47B1C">
      <w:pPr>
        <w:spacing w:after="20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- организовывать встречи согласно плану работы на год в формах        </w:t>
      </w:r>
    </w:p>
    <w:p w:rsidR="00F47B1C" w:rsidRDefault="008C6C8B" w:rsidP="00F47B1C">
      <w:pPr>
        <w:spacing w:after="20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характерных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для данного клуба</w:t>
      </w:r>
      <w:r w:rsidR="00F47B1C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(репетиция);</w:t>
      </w:r>
    </w:p>
    <w:p w:rsidR="00F47B1C" w:rsidRDefault="00F47B1C" w:rsidP="00F47B1C">
      <w:pPr>
        <w:spacing w:after="16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- удовлетворение образовательных потребностей; </w:t>
      </w:r>
    </w:p>
    <w:p w:rsidR="00F47B1C" w:rsidRDefault="00F47B1C" w:rsidP="00F47B1C">
      <w:pPr>
        <w:spacing w:after="16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- создание разумного досуга; </w:t>
      </w:r>
    </w:p>
    <w:p w:rsidR="00F47B1C" w:rsidRDefault="00F47B1C" w:rsidP="00F47B1C">
      <w:pPr>
        <w:spacing w:after="20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- повышение уровня языковых знаний; </w:t>
      </w:r>
    </w:p>
    <w:p w:rsidR="00F47B1C" w:rsidRDefault="00F47B1C" w:rsidP="00F47B1C">
      <w:pPr>
        <w:spacing w:after="20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- подобрать репертуар в соответствии с направлением;</w:t>
      </w:r>
    </w:p>
    <w:p w:rsidR="00F47B1C" w:rsidRDefault="00F47B1C" w:rsidP="00F47B1C">
      <w:pPr>
        <w:spacing w:after="16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- стимулирование интереса к духовному богатству культуры, приобщение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к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      </w:t>
      </w:r>
    </w:p>
    <w:p w:rsidR="00F47B1C" w:rsidRDefault="00F47B1C" w:rsidP="00F47B1C">
      <w:pPr>
        <w:spacing w:after="16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  миру искусства; </w:t>
      </w:r>
    </w:p>
    <w:p w:rsidR="00F47B1C" w:rsidRDefault="00F47B1C" w:rsidP="00F47B1C">
      <w:pPr>
        <w:spacing w:after="16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- помощь в самовыражении литературного дара личности; </w:t>
      </w:r>
    </w:p>
    <w:p w:rsidR="00F47B1C" w:rsidRDefault="00F47B1C" w:rsidP="00F47B1C">
      <w:pPr>
        <w:spacing w:after="20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- воспитание эстетического вкуса; </w:t>
      </w:r>
    </w:p>
    <w:p w:rsidR="00F47B1C" w:rsidRDefault="00F47B1C" w:rsidP="00F47B1C">
      <w:pPr>
        <w:spacing w:after="20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- принимать участие в различных концертах, конкурсах, фестивалях;</w:t>
      </w:r>
    </w:p>
    <w:p w:rsidR="00F47B1C" w:rsidRDefault="00F47B1C" w:rsidP="00F47B1C">
      <w:pPr>
        <w:spacing w:after="160" w:line="360" w:lineRule="auto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</w:p>
    <w:p w:rsidR="00F47B1C" w:rsidRDefault="00F47B1C" w:rsidP="00F47B1C">
      <w:pPr>
        <w:spacing w:after="160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3. ЧЛЕНСТВО В ГРУППЕ</w:t>
      </w:r>
    </w:p>
    <w:p w:rsidR="00F47B1C" w:rsidRDefault="00F47B1C" w:rsidP="00F47B1C">
      <w:pPr>
        <w:spacing w:after="160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</w:p>
    <w:p w:rsidR="00F47B1C" w:rsidRDefault="008C6C8B" w:rsidP="00F47B1C">
      <w:pPr>
        <w:spacing w:after="16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3.1. Членами молодежного клуба по интересам </w:t>
      </w:r>
      <w:r w:rsidR="00F47B1C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могут быть все желающие (от 14-х до 18 лет), проживающие на территории </w:t>
      </w:r>
      <w:proofErr w:type="spellStart"/>
      <w:r w:rsidR="00F47B1C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Красносопкинского</w:t>
      </w:r>
      <w:proofErr w:type="spellEnd"/>
      <w:r w:rsidR="00F47B1C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поселения.</w:t>
      </w:r>
    </w:p>
    <w:p w:rsidR="00F47B1C" w:rsidRDefault="00F47B1C" w:rsidP="00F47B1C">
      <w:pPr>
        <w:spacing w:after="16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lastRenderedPageBreak/>
        <w:t>3.2. При</w:t>
      </w:r>
      <w:r w:rsidR="008C6C8B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ём в члены клуба по интересам 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«Маска», выход из неё осуществляется на основе личного желания.</w:t>
      </w:r>
    </w:p>
    <w:p w:rsidR="00F47B1C" w:rsidRDefault="008C6C8B" w:rsidP="00F47B1C">
      <w:pPr>
        <w:spacing w:after="16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3.3. Члены клуба</w:t>
      </w:r>
      <w:r w:rsidR="00F47B1C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имеют право:</w:t>
      </w:r>
    </w:p>
    <w:p w:rsidR="00F47B1C" w:rsidRDefault="00F47B1C" w:rsidP="00F47B1C">
      <w:pPr>
        <w:numPr>
          <w:ilvl w:val="0"/>
          <w:numId w:val="1"/>
        </w:numPr>
        <w:spacing w:after="200" w:line="360" w:lineRule="auto"/>
        <w:ind w:left="785" w:hanging="360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выступать с какой-либо инициативой;</w:t>
      </w:r>
    </w:p>
    <w:p w:rsidR="00F47B1C" w:rsidRDefault="00F47B1C" w:rsidP="00F47B1C">
      <w:pPr>
        <w:numPr>
          <w:ilvl w:val="0"/>
          <w:numId w:val="1"/>
        </w:numPr>
        <w:spacing w:after="200" w:line="360" w:lineRule="auto"/>
        <w:ind w:left="785" w:hanging="360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запрашивать и получать полную информацию о планах </w:t>
      </w:r>
      <w:r w:rsidR="008C6C8B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клуба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на год;</w:t>
      </w:r>
    </w:p>
    <w:p w:rsidR="00F47B1C" w:rsidRDefault="00F47B1C" w:rsidP="00F47B1C">
      <w:pPr>
        <w:numPr>
          <w:ilvl w:val="0"/>
          <w:numId w:val="1"/>
        </w:numPr>
        <w:spacing w:after="200" w:line="360" w:lineRule="auto"/>
        <w:ind w:left="785" w:hanging="360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обращаться к руководителю (художественному руководителю </w:t>
      </w:r>
      <w:proofErr w:type="spellStart"/>
      <w:r>
        <w:rPr>
          <w:rFonts w:ascii="Times New Roman" w:eastAsia="Times New Roman" w:hAnsi="Times New Roman" w:cs="Times New Roman"/>
          <w:sz w:val="28"/>
        </w:rPr>
        <w:t>Красносопкинского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СДК филиала №10 – МБУК «Назаровский РДК») </w:t>
      </w:r>
      <w:r w:rsidR="008C6C8B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молодежного клуба по интересам, 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по любым вопросам, связанным с его деятельностью;</w:t>
      </w:r>
    </w:p>
    <w:p w:rsidR="00F47B1C" w:rsidRDefault="00F47B1C" w:rsidP="00F47B1C">
      <w:pPr>
        <w:numPr>
          <w:ilvl w:val="0"/>
          <w:numId w:val="1"/>
        </w:numPr>
        <w:spacing w:after="200" w:line="360" w:lineRule="auto"/>
        <w:ind w:left="785" w:hanging="360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получать от р</w:t>
      </w:r>
      <w:r w:rsidR="008C6C8B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уководителя молодежного клуба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организационную, консультативную помощь.</w:t>
      </w:r>
    </w:p>
    <w:p w:rsidR="00F47B1C" w:rsidRDefault="00F47B1C" w:rsidP="00F47B1C">
      <w:pPr>
        <w:spacing w:after="16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3.4 Члены </w:t>
      </w:r>
      <w:r w:rsidR="008C6C8B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молодежного клуба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обязаны:</w:t>
      </w:r>
    </w:p>
    <w:p w:rsidR="00F47B1C" w:rsidRDefault="00F47B1C" w:rsidP="00F47B1C">
      <w:pPr>
        <w:numPr>
          <w:ilvl w:val="0"/>
          <w:numId w:val="2"/>
        </w:numPr>
        <w:spacing w:after="200" w:line="360" w:lineRule="auto"/>
        <w:ind w:left="785" w:hanging="360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соблюдать требования и инструкции по технике безопасности и охране труда, санитарные нормы и правила.</w:t>
      </w:r>
    </w:p>
    <w:p w:rsidR="00F47B1C" w:rsidRDefault="00F47B1C" w:rsidP="00F47B1C">
      <w:pPr>
        <w:spacing w:after="200"/>
        <w:ind w:left="785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p w:rsidR="00F47B1C" w:rsidRDefault="00F47B1C" w:rsidP="00F47B1C">
      <w:pPr>
        <w:spacing w:after="160"/>
        <w:jc w:val="center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4. СОДЕРЖАНИЕ ДЕЯТЕЛЬНОСТИ</w:t>
      </w:r>
    </w:p>
    <w:p w:rsidR="00F47B1C" w:rsidRDefault="00F47B1C" w:rsidP="00F47B1C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4.1. </w:t>
      </w:r>
      <w:r w:rsidR="008C6C8B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молодежный клуб по интересам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«Маска» осуществляет свою деятельность на бесплатной добровольной основе.</w:t>
      </w:r>
    </w:p>
    <w:p w:rsidR="00F47B1C" w:rsidRDefault="00F47B1C" w:rsidP="00F47B1C">
      <w:pPr>
        <w:spacing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4.2. Творческо-организационн</w:t>
      </w:r>
      <w:r w:rsidR="008C6C8B">
        <w:rPr>
          <w:rFonts w:ascii="Times New Roman" w:eastAsia="Times New Roman" w:hAnsi="Times New Roman" w:cs="Times New Roman"/>
          <w:sz w:val="28"/>
        </w:rPr>
        <w:t xml:space="preserve">ая работа в клубе </w:t>
      </w:r>
      <w:r>
        <w:rPr>
          <w:rFonts w:ascii="Times New Roman" w:eastAsia="Times New Roman" w:hAnsi="Times New Roman" w:cs="Times New Roman"/>
          <w:sz w:val="28"/>
        </w:rPr>
        <w:t>«Маска» предусматривает:</w:t>
      </w:r>
    </w:p>
    <w:p w:rsidR="00F47B1C" w:rsidRDefault="00F47B1C" w:rsidP="00F47B1C">
      <w:pPr>
        <w:numPr>
          <w:ilvl w:val="0"/>
          <w:numId w:val="3"/>
        </w:numPr>
        <w:spacing w:line="360" w:lineRule="auto"/>
        <w:ind w:left="720" w:hanging="360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развитие интереса к художественному слову;</w:t>
      </w:r>
    </w:p>
    <w:p w:rsidR="00F47B1C" w:rsidRDefault="00F47B1C" w:rsidP="00F47B1C">
      <w:pPr>
        <w:numPr>
          <w:ilvl w:val="0"/>
          <w:numId w:val="3"/>
        </w:numPr>
        <w:spacing w:line="360" w:lineRule="auto"/>
        <w:ind w:left="720" w:hanging="360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развитие интереса к литературному чтению;</w:t>
      </w:r>
    </w:p>
    <w:p w:rsidR="00F47B1C" w:rsidRDefault="00F47B1C" w:rsidP="00F47B1C">
      <w:pPr>
        <w:numPr>
          <w:ilvl w:val="0"/>
          <w:numId w:val="3"/>
        </w:numPr>
        <w:spacing w:line="360" w:lineRule="auto"/>
        <w:ind w:left="72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развитие – творческих </w:t>
      </w:r>
      <w:r w:rsidR="008C6C8B">
        <w:rPr>
          <w:rFonts w:ascii="Times New Roman" w:eastAsia="Times New Roman" w:hAnsi="Times New Roman" w:cs="Times New Roman"/>
          <w:sz w:val="28"/>
        </w:rPr>
        <w:t>способностей у участников клуба</w:t>
      </w:r>
      <w:r>
        <w:rPr>
          <w:rFonts w:ascii="Times New Roman" w:eastAsia="Times New Roman" w:hAnsi="Times New Roman" w:cs="Times New Roman"/>
          <w:sz w:val="28"/>
        </w:rPr>
        <w:t xml:space="preserve"> (слуховые представления, чувство ритма, постановку голоса, дыхание, интонационный слух, умение слушать себя и других и т.д.);</w:t>
      </w:r>
    </w:p>
    <w:p w:rsidR="00F47B1C" w:rsidRDefault="00F47B1C" w:rsidP="00F47B1C">
      <w:pPr>
        <w:numPr>
          <w:ilvl w:val="0"/>
          <w:numId w:val="3"/>
        </w:numPr>
        <w:spacing w:line="360" w:lineRule="auto"/>
        <w:ind w:left="72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формирование культуры сценического поведения;</w:t>
      </w:r>
    </w:p>
    <w:p w:rsidR="00F47B1C" w:rsidRDefault="00F47B1C" w:rsidP="00F47B1C">
      <w:pPr>
        <w:numPr>
          <w:ilvl w:val="0"/>
          <w:numId w:val="3"/>
        </w:numPr>
        <w:spacing w:line="360" w:lineRule="auto"/>
        <w:ind w:left="72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ведение отчетной документации по каждой встрече (журнал учета работы клубного формирования, фотоархив, сценарии);</w:t>
      </w:r>
    </w:p>
    <w:p w:rsidR="00F47B1C" w:rsidRDefault="00F47B1C" w:rsidP="00F47B1C">
      <w:pPr>
        <w:numPr>
          <w:ilvl w:val="0"/>
          <w:numId w:val="3"/>
        </w:numPr>
        <w:spacing w:line="360" w:lineRule="auto"/>
        <w:ind w:left="72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размещение текстовых отчетов с фотографиями о проводимых встречах в группу МБУК «Назаровский РДК» (в рубрику «Кружковая деятельность Назаровского района» по пятницам), на своей страничке в ВК.</w:t>
      </w:r>
    </w:p>
    <w:p w:rsidR="00F47B1C" w:rsidRDefault="00F47B1C" w:rsidP="00F47B1C">
      <w:pPr>
        <w:ind w:left="720"/>
        <w:jc w:val="center"/>
        <w:rPr>
          <w:rFonts w:ascii="Times New Roman" w:eastAsia="Times New Roman" w:hAnsi="Times New Roman" w:cs="Times New Roman"/>
          <w:b/>
          <w:color w:val="1C1C1C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1C1C1C"/>
          <w:sz w:val="28"/>
          <w:shd w:val="clear" w:color="auto" w:fill="FFFFFF"/>
        </w:rPr>
        <w:t>5. РУКОВОДСТВО И КОНТРОЛЬ КЛУБНОГО ФОРМИРОВАНИЯ</w:t>
      </w:r>
    </w:p>
    <w:p w:rsidR="00F47B1C" w:rsidRDefault="00F47B1C" w:rsidP="00F47B1C">
      <w:pPr>
        <w:ind w:left="720"/>
        <w:jc w:val="center"/>
        <w:rPr>
          <w:rFonts w:ascii="Times New Roman" w:eastAsia="Times New Roman" w:hAnsi="Times New Roman" w:cs="Times New Roman"/>
          <w:color w:val="414141"/>
          <w:sz w:val="28"/>
          <w:shd w:val="clear" w:color="auto" w:fill="FFFFFF"/>
        </w:rPr>
      </w:pPr>
    </w:p>
    <w:p w:rsidR="00F47B1C" w:rsidRDefault="00F47B1C" w:rsidP="00F47B1C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5.1. Всю полноту ответственности за своевременность и качество выполнения целей и задач, во</w:t>
      </w:r>
      <w:r w:rsidR="008C6C8B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зложенных на молодежный клуб по интересам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«Маска» настоящим Положением, несёт руководитель Малашенко В.Ю</w:t>
      </w:r>
      <w:r w:rsidR="008C6C8B">
        <w:rPr>
          <w:rFonts w:ascii="Times New Roman" w:eastAsia="Times New Roman" w:hAnsi="Times New Roman" w:cs="Times New Roman"/>
          <w:sz w:val="28"/>
          <w:shd w:val="clear" w:color="auto" w:fill="FFFFFF"/>
        </w:rPr>
        <w:t>.</w:t>
      </w:r>
    </w:p>
    <w:p w:rsidR="00F47B1C" w:rsidRDefault="00F47B1C" w:rsidP="00F47B1C">
      <w:pPr>
        <w:spacing w:line="360" w:lineRule="auto"/>
        <w:rPr>
          <w:rFonts w:ascii="Times New Roman" w:eastAsia="Times New Roman" w:hAnsi="Times New Roman" w:cs="Times New Roman"/>
          <w:sz w:val="28"/>
        </w:rPr>
      </w:pPr>
    </w:p>
    <w:p w:rsidR="00F47B1C" w:rsidRDefault="00F47B1C" w:rsidP="00F47B1C">
      <w:pPr>
        <w:spacing w:line="360" w:lineRule="auto"/>
        <w:rPr>
          <w:rFonts w:ascii="Times New Roman" w:eastAsia="Times New Roman" w:hAnsi="Times New Roman" w:cs="Times New Roman"/>
          <w:sz w:val="28"/>
        </w:rPr>
      </w:pPr>
    </w:p>
    <w:p w:rsidR="00F47B1C" w:rsidRDefault="00F47B1C" w:rsidP="00F47B1C">
      <w:pPr>
        <w:spacing w:line="360" w:lineRule="auto"/>
        <w:rPr>
          <w:rFonts w:ascii="Times New Roman" w:eastAsia="Times New Roman" w:hAnsi="Times New Roman" w:cs="Times New Roman"/>
          <w:sz w:val="28"/>
        </w:rPr>
      </w:pPr>
    </w:p>
    <w:p w:rsidR="00F47B1C" w:rsidRDefault="00F47B1C" w:rsidP="00F47B1C">
      <w:pPr>
        <w:spacing w:line="360" w:lineRule="auto"/>
        <w:rPr>
          <w:rFonts w:ascii="Times New Roman" w:eastAsia="Times New Roman" w:hAnsi="Times New Roman" w:cs="Times New Roman"/>
          <w:sz w:val="28"/>
        </w:rPr>
      </w:pPr>
    </w:p>
    <w:p w:rsidR="00F47B1C" w:rsidRDefault="00F47B1C" w:rsidP="00F47B1C">
      <w:pPr>
        <w:spacing w:line="360" w:lineRule="auto"/>
        <w:rPr>
          <w:rFonts w:ascii="Times New Roman" w:eastAsia="Times New Roman" w:hAnsi="Times New Roman" w:cs="Times New Roman"/>
          <w:sz w:val="28"/>
        </w:rPr>
      </w:pPr>
    </w:p>
    <w:p w:rsidR="00F47B1C" w:rsidRDefault="00F47B1C" w:rsidP="00F47B1C">
      <w:pPr>
        <w:spacing w:line="360" w:lineRule="auto"/>
        <w:rPr>
          <w:rFonts w:ascii="Times New Roman" w:eastAsia="Times New Roman" w:hAnsi="Times New Roman" w:cs="Times New Roman"/>
          <w:sz w:val="28"/>
        </w:rPr>
      </w:pPr>
    </w:p>
    <w:p w:rsidR="00F47B1C" w:rsidRDefault="00F47B1C" w:rsidP="00F47B1C">
      <w:pPr>
        <w:spacing w:line="360" w:lineRule="auto"/>
        <w:rPr>
          <w:rFonts w:ascii="Times New Roman" w:eastAsia="Times New Roman" w:hAnsi="Times New Roman" w:cs="Times New Roman"/>
          <w:sz w:val="28"/>
        </w:rPr>
      </w:pPr>
    </w:p>
    <w:p w:rsidR="00F47B1C" w:rsidRDefault="00F47B1C" w:rsidP="00F47B1C">
      <w:pPr>
        <w:spacing w:line="360" w:lineRule="auto"/>
        <w:rPr>
          <w:rFonts w:ascii="Times New Roman" w:eastAsia="Times New Roman" w:hAnsi="Times New Roman" w:cs="Times New Roman"/>
          <w:sz w:val="28"/>
        </w:rPr>
      </w:pPr>
    </w:p>
    <w:p w:rsidR="00F47B1C" w:rsidRDefault="00F47B1C" w:rsidP="00F47B1C">
      <w:pPr>
        <w:spacing w:line="360" w:lineRule="auto"/>
        <w:rPr>
          <w:rFonts w:ascii="Times New Roman" w:eastAsia="Times New Roman" w:hAnsi="Times New Roman" w:cs="Times New Roman"/>
          <w:sz w:val="28"/>
        </w:rPr>
      </w:pPr>
    </w:p>
    <w:p w:rsidR="00F47B1C" w:rsidRDefault="00F47B1C" w:rsidP="00F47B1C">
      <w:pPr>
        <w:spacing w:line="360" w:lineRule="auto"/>
        <w:rPr>
          <w:rFonts w:ascii="Times New Roman" w:eastAsia="Times New Roman" w:hAnsi="Times New Roman" w:cs="Times New Roman"/>
          <w:sz w:val="28"/>
        </w:rPr>
      </w:pPr>
    </w:p>
    <w:p w:rsidR="00F47B1C" w:rsidRDefault="00F47B1C" w:rsidP="00F47B1C">
      <w:pPr>
        <w:spacing w:line="360" w:lineRule="auto"/>
        <w:rPr>
          <w:rFonts w:ascii="Times New Roman" w:eastAsia="Times New Roman" w:hAnsi="Times New Roman" w:cs="Times New Roman"/>
          <w:sz w:val="28"/>
        </w:rPr>
      </w:pPr>
    </w:p>
    <w:p w:rsidR="00F47B1C" w:rsidRDefault="00F47B1C" w:rsidP="00F47B1C">
      <w:pPr>
        <w:spacing w:line="360" w:lineRule="auto"/>
        <w:rPr>
          <w:rFonts w:ascii="Times New Roman" w:eastAsia="Times New Roman" w:hAnsi="Times New Roman" w:cs="Times New Roman"/>
          <w:sz w:val="28"/>
        </w:rPr>
      </w:pPr>
    </w:p>
    <w:p w:rsidR="00F47B1C" w:rsidRDefault="00F47B1C" w:rsidP="00F47B1C">
      <w:pPr>
        <w:spacing w:line="360" w:lineRule="auto"/>
        <w:rPr>
          <w:rFonts w:ascii="Times New Roman" w:eastAsia="Times New Roman" w:hAnsi="Times New Roman" w:cs="Times New Roman"/>
          <w:sz w:val="28"/>
        </w:rPr>
      </w:pPr>
    </w:p>
    <w:p w:rsidR="00F47B1C" w:rsidRDefault="00F47B1C" w:rsidP="00F47B1C">
      <w:pPr>
        <w:spacing w:line="360" w:lineRule="auto"/>
        <w:rPr>
          <w:rFonts w:ascii="Times New Roman" w:eastAsia="Times New Roman" w:hAnsi="Times New Roman" w:cs="Times New Roman"/>
          <w:sz w:val="28"/>
        </w:rPr>
      </w:pPr>
    </w:p>
    <w:p w:rsidR="00F47B1C" w:rsidRDefault="00F47B1C" w:rsidP="00F47B1C">
      <w:pPr>
        <w:spacing w:line="360" w:lineRule="auto"/>
        <w:rPr>
          <w:rFonts w:ascii="Times New Roman" w:eastAsia="Times New Roman" w:hAnsi="Times New Roman" w:cs="Times New Roman"/>
          <w:sz w:val="28"/>
        </w:rPr>
      </w:pPr>
    </w:p>
    <w:p w:rsidR="00F47B1C" w:rsidRDefault="00F47B1C" w:rsidP="00F47B1C">
      <w:pPr>
        <w:spacing w:line="360" w:lineRule="auto"/>
        <w:rPr>
          <w:rFonts w:ascii="Times New Roman" w:eastAsia="Times New Roman" w:hAnsi="Times New Roman" w:cs="Times New Roman"/>
          <w:sz w:val="28"/>
        </w:rPr>
      </w:pPr>
    </w:p>
    <w:p w:rsidR="00F47B1C" w:rsidRDefault="00F47B1C" w:rsidP="00F47B1C">
      <w:pPr>
        <w:spacing w:line="360" w:lineRule="auto"/>
        <w:rPr>
          <w:rFonts w:ascii="Times New Roman" w:eastAsia="Times New Roman" w:hAnsi="Times New Roman" w:cs="Times New Roman"/>
          <w:sz w:val="28"/>
        </w:rPr>
      </w:pPr>
    </w:p>
    <w:p w:rsidR="00F47B1C" w:rsidRDefault="00F47B1C" w:rsidP="00F47B1C">
      <w:pPr>
        <w:spacing w:line="360" w:lineRule="auto"/>
        <w:rPr>
          <w:rFonts w:ascii="Times New Roman" w:eastAsia="Times New Roman" w:hAnsi="Times New Roman" w:cs="Times New Roman"/>
          <w:sz w:val="28"/>
        </w:rPr>
      </w:pPr>
    </w:p>
    <w:p w:rsidR="008C6C8B" w:rsidRDefault="008C6C8B" w:rsidP="00F47B1C">
      <w:pPr>
        <w:spacing w:line="360" w:lineRule="auto"/>
        <w:rPr>
          <w:rFonts w:ascii="Times New Roman" w:eastAsia="Times New Roman" w:hAnsi="Times New Roman" w:cs="Times New Roman"/>
          <w:sz w:val="28"/>
        </w:rPr>
      </w:pPr>
    </w:p>
    <w:p w:rsidR="008C6C8B" w:rsidRDefault="008C6C8B" w:rsidP="00F47B1C">
      <w:pPr>
        <w:spacing w:line="360" w:lineRule="auto"/>
        <w:rPr>
          <w:rFonts w:ascii="Times New Roman" w:eastAsia="Times New Roman" w:hAnsi="Times New Roman" w:cs="Times New Roman"/>
          <w:sz w:val="28"/>
        </w:rPr>
      </w:pPr>
    </w:p>
    <w:p w:rsidR="00F47B1C" w:rsidRDefault="00F47B1C" w:rsidP="00F47B1C">
      <w:pPr>
        <w:spacing w:line="259" w:lineRule="auto"/>
        <w:rPr>
          <w:rFonts w:ascii="Times New Roman" w:eastAsia="Times New Roman" w:hAnsi="Times New Roman" w:cs="Times New Roman"/>
          <w:sz w:val="28"/>
        </w:rPr>
      </w:pPr>
    </w:p>
    <w:p w:rsidR="003320FC" w:rsidRPr="003320FC" w:rsidRDefault="003320FC" w:rsidP="003320FC">
      <w:pPr>
        <w:spacing w:line="259" w:lineRule="auto"/>
        <w:jc w:val="center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 w:rsidRPr="003320FC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lastRenderedPageBreak/>
        <w:t>Календарно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r w:rsidRPr="003320FC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- тематический план развития</w:t>
      </w:r>
    </w:p>
    <w:p w:rsidR="003320FC" w:rsidRPr="003320FC" w:rsidRDefault="008C6C8B" w:rsidP="003320FC">
      <w:pPr>
        <w:spacing w:line="259" w:lineRule="auto"/>
        <w:jc w:val="center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Молодежного клуба по интересам</w:t>
      </w:r>
      <w:r w:rsidR="003320FC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«Маска</w:t>
      </w:r>
      <w:r w:rsidR="003320FC" w:rsidRPr="003320FC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»</w:t>
      </w:r>
    </w:p>
    <w:p w:rsidR="00F47B1C" w:rsidRDefault="003320FC" w:rsidP="003320FC">
      <w:pPr>
        <w:spacing w:line="259" w:lineRule="auto"/>
        <w:jc w:val="center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proofErr w:type="spellStart"/>
      <w:r w:rsidRPr="003320FC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Красносопкинского</w:t>
      </w:r>
      <w:proofErr w:type="spellEnd"/>
      <w:r w:rsidRPr="003320FC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СДК - филиала №10  на 2026 год</w:t>
      </w:r>
    </w:p>
    <w:p w:rsidR="003320FC" w:rsidRDefault="003320FC" w:rsidP="003320FC">
      <w:pPr>
        <w:spacing w:line="259" w:lineRule="auto"/>
        <w:jc w:val="center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tbl>
      <w:tblPr>
        <w:tblW w:w="0" w:type="auto"/>
        <w:tblInd w:w="-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25"/>
        <w:gridCol w:w="3073"/>
        <w:gridCol w:w="2667"/>
      </w:tblGrid>
      <w:tr w:rsidR="00F47B1C" w:rsidRPr="003320FC" w:rsidTr="00B14B69"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B1C" w:rsidRPr="003320FC" w:rsidRDefault="00F47B1C" w:rsidP="00B14B69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0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Наименование и форма мероприятия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B1C" w:rsidRPr="003320FC" w:rsidRDefault="00F47B1C" w:rsidP="00B14B69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320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Место проведения</w:t>
            </w:r>
          </w:p>
          <w:p w:rsidR="00F47B1C" w:rsidRPr="003320FC" w:rsidRDefault="00F47B1C" w:rsidP="00B14B69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0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Дата 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B1C" w:rsidRPr="003320FC" w:rsidRDefault="00F47B1C" w:rsidP="00B14B69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0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Ответственное лицо</w:t>
            </w:r>
          </w:p>
        </w:tc>
      </w:tr>
      <w:tr w:rsidR="00F47B1C" w:rsidRPr="003320FC" w:rsidTr="00B14B69">
        <w:tc>
          <w:tcPr>
            <w:tcW w:w="89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B1C" w:rsidRPr="003320FC" w:rsidRDefault="00F47B1C" w:rsidP="00B14B69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0F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Январь 2026</w:t>
            </w:r>
          </w:p>
        </w:tc>
      </w:tr>
      <w:tr w:rsidR="00F47B1C" w:rsidRPr="003320FC" w:rsidTr="00B14B69"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B1C" w:rsidRPr="003320FC" w:rsidRDefault="00F47B1C" w:rsidP="00B14B6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F47B1C" w:rsidRPr="003320FC" w:rsidRDefault="00F47B1C" w:rsidP="00B14B6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320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Вводное занятие.</w:t>
            </w:r>
          </w:p>
          <w:p w:rsidR="008C6C8B" w:rsidRDefault="008C6C8B" w:rsidP="00B14B6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320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</w:t>
            </w:r>
            <w:r w:rsidR="00F47B1C" w:rsidRPr="003320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еседа</w:t>
            </w:r>
          </w:p>
          <w:p w:rsidR="00F47B1C" w:rsidRPr="003320FC" w:rsidRDefault="00F47B1C" w:rsidP="00B14B6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320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(Книга – твой лучший друг.)</w:t>
            </w:r>
          </w:p>
          <w:p w:rsidR="00F47B1C" w:rsidRPr="003320FC" w:rsidRDefault="00F47B1C" w:rsidP="00B14B6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75381F" w:rsidRDefault="00F47B1C" w:rsidP="00B14B6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320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Беседа</w:t>
            </w:r>
            <w:r w:rsidR="008C6C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  <w:p w:rsidR="00F47B1C" w:rsidRPr="003320FC" w:rsidRDefault="0075381F" w:rsidP="00B14B6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"Литературные жанры</w:t>
            </w:r>
            <w:r w:rsidR="00F47B1C" w:rsidRPr="003320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"</w:t>
            </w:r>
          </w:p>
          <w:p w:rsidR="00F47B1C" w:rsidRPr="003320FC" w:rsidRDefault="00F47B1C" w:rsidP="00B14B6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F47B1C" w:rsidRPr="003320FC" w:rsidRDefault="00F47B1C" w:rsidP="00B14B6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320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Подбор материала.</w:t>
            </w:r>
          </w:p>
          <w:p w:rsidR="00F47B1C" w:rsidRPr="003320FC" w:rsidRDefault="00F47B1C" w:rsidP="00B14B6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320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«Что такое книга. Из чего она состоит?»</w:t>
            </w:r>
          </w:p>
          <w:p w:rsidR="00F47B1C" w:rsidRPr="003320FC" w:rsidRDefault="00F47B1C" w:rsidP="00B14B6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F47B1C" w:rsidRPr="003320FC" w:rsidRDefault="00F47B1C" w:rsidP="00B14B6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320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Подготовка</w:t>
            </w:r>
            <w:r w:rsidR="008C6C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к беседе Правовое воспитание "Б</w:t>
            </w:r>
            <w:r w:rsidR="00753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удь вежлив</w:t>
            </w:r>
            <w:r w:rsidRPr="003320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"</w:t>
            </w:r>
          </w:p>
          <w:p w:rsidR="00F47B1C" w:rsidRPr="003320FC" w:rsidRDefault="00F47B1C" w:rsidP="00B14B6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F47B1C" w:rsidRPr="003320FC" w:rsidRDefault="00F47B1C" w:rsidP="00B14B6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320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Подбор материала любимые книги и персонажи.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B1C" w:rsidRPr="003320FC" w:rsidRDefault="00F47B1C" w:rsidP="00B14B69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F47B1C" w:rsidRPr="003320FC" w:rsidRDefault="00F47B1C" w:rsidP="00B14B69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320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14</w:t>
            </w:r>
            <w:r w:rsidR="00D15725" w:rsidRPr="003320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.01.2026</w:t>
            </w:r>
          </w:p>
          <w:p w:rsidR="00F47B1C" w:rsidRPr="003320FC" w:rsidRDefault="00F47B1C" w:rsidP="00B14B69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F47B1C" w:rsidRPr="003320FC" w:rsidRDefault="00F47B1C" w:rsidP="00B14B69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F47B1C" w:rsidRPr="003320FC" w:rsidRDefault="00F47B1C" w:rsidP="00B14B69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320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16</w:t>
            </w:r>
            <w:r w:rsidR="00D15725" w:rsidRPr="003320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.01.2026</w:t>
            </w:r>
          </w:p>
          <w:p w:rsidR="00F47B1C" w:rsidRPr="003320FC" w:rsidRDefault="00F47B1C" w:rsidP="00B14B69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F47B1C" w:rsidRPr="003320FC" w:rsidRDefault="00F47B1C" w:rsidP="00B14B69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F47B1C" w:rsidRPr="003320FC" w:rsidRDefault="00D15725" w:rsidP="008C6C8B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320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21.01.2026</w:t>
            </w:r>
          </w:p>
          <w:p w:rsidR="00F47B1C" w:rsidRPr="003320FC" w:rsidRDefault="00F47B1C" w:rsidP="00B14B69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F47B1C" w:rsidRPr="003320FC" w:rsidRDefault="00D15725" w:rsidP="00B14B69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320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23.01.2026</w:t>
            </w:r>
          </w:p>
          <w:p w:rsidR="00F47B1C" w:rsidRPr="003320FC" w:rsidRDefault="00F47B1C" w:rsidP="008C6C8B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F47B1C" w:rsidRPr="003320FC" w:rsidRDefault="00D15725" w:rsidP="00B14B69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320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28.01.2026</w:t>
            </w:r>
          </w:p>
          <w:p w:rsidR="008C6C8B" w:rsidRDefault="008C6C8B" w:rsidP="008C6C8B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F47B1C" w:rsidRPr="003320FC" w:rsidRDefault="00D15725" w:rsidP="008C6C8B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320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30.01.2026</w:t>
            </w:r>
          </w:p>
          <w:p w:rsidR="00F47B1C" w:rsidRPr="003320FC" w:rsidRDefault="00F47B1C" w:rsidP="00B14B69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F47B1C" w:rsidRPr="003320FC" w:rsidRDefault="00F47B1C" w:rsidP="00B14B69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F47B1C" w:rsidRPr="003320FC" w:rsidRDefault="00F47B1C" w:rsidP="00B14B69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B1C" w:rsidRPr="003320FC" w:rsidRDefault="00F47B1C" w:rsidP="00B14B69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0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Малашенко В.Ю</w:t>
            </w:r>
            <w:r w:rsidR="008C6C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F47B1C" w:rsidRPr="003320FC" w:rsidTr="00B14B69">
        <w:tc>
          <w:tcPr>
            <w:tcW w:w="89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B1C" w:rsidRPr="003320FC" w:rsidRDefault="00F47B1C" w:rsidP="00B14B69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0F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Февраль 2026</w:t>
            </w:r>
          </w:p>
        </w:tc>
      </w:tr>
      <w:tr w:rsidR="00F47B1C" w:rsidRPr="003320FC" w:rsidTr="00B14B69"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B1C" w:rsidRPr="003320FC" w:rsidRDefault="00F47B1C" w:rsidP="008C6C8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47B1C" w:rsidRPr="003320FC" w:rsidRDefault="00F47B1C" w:rsidP="008C6C8B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320F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Вводное занятие </w:t>
            </w:r>
            <w:r w:rsidR="008C6C8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ч</w:t>
            </w:r>
            <w:r w:rsidRPr="003320F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тение сказки </w:t>
            </w:r>
            <w:r w:rsidR="00AA349B" w:rsidRPr="003320F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С.</w:t>
            </w:r>
            <w:r w:rsidR="008C6C8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AA349B" w:rsidRPr="003320F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Маршак</w:t>
            </w:r>
          </w:p>
          <w:p w:rsidR="00F47B1C" w:rsidRPr="003320FC" w:rsidRDefault="00F47B1C" w:rsidP="008C6C8B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320F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</w:t>
            </w:r>
            <w:r w:rsidR="00AA349B" w:rsidRPr="003320F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Февраль</w:t>
            </w:r>
            <w:r w:rsidRPr="003320F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»</w:t>
            </w:r>
          </w:p>
          <w:p w:rsidR="00F47B1C" w:rsidRPr="003320FC" w:rsidRDefault="00F47B1C" w:rsidP="008C6C8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47B1C" w:rsidRPr="003320FC" w:rsidRDefault="0075381F" w:rsidP="008C6C8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Иллюстрация </w:t>
            </w:r>
            <w:r w:rsidR="00F47B1C" w:rsidRPr="003320F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сказки </w:t>
            </w:r>
          </w:p>
          <w:p w:rsidR="00F47B1C" w:rsidRPr="003320FC" w:rsidRDefault="00F47B1C" w:rsidP="008C6C8B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320F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</w:t>
            </w:r>
            <w:r w:rsidR="00AA349B" w:rsidRPr="003320F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Февраль</w:t>
            </w:r>
            <w:r w:rsidRPr="003320F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»</w:t>
            </w:r>
          </w:p>
          <w:p w:rsidR="00F47B1C" w:rsidRPr="003320FC" w:rsidRDefault="00F47B1C" w:rsidP="008C6C8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47B1C" w:rsidRPr="003320FC" w:rsidRDefault="00F47B1C" w:rsidP="008C6C8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20FC">
              <w:rPr>
                <w:rFonts w:ascii="Times New Roman" w:eastAsia="Calibri" w:hAnsi="Times New Roman" w:cs="Times New Roman"/>
                <w:sz w:val="28"/>
                <w:szCs w:val="28"/>
              </w:rPr>
              <w:t>Подбор стихотворений к 23 февраля</w:t>
            </w:r>
          </w:p>
          <w:p w:rsidR="00F47B1C" w:rsidRPr="003320FC" w:rsidRDefault="00F47B1C" w:rsidP="008C6C8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C6C8B" w:rsidRDefault="00F47B1C" w:rsidP="008C6C8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20FC">
              <w:rPr>
                <w:rFonts w:ascii="Times New Roman" w:eastAsia="Calibri" w:hAnsi="Times New Roman" w:cs="Times New Roman"/>
                <w:sz w:val="28"/>
                <w:szCs w:val="28"/>
              </w:rPr>
              <w:t>Выход на сцену</w:t>
            </w:r>
          </w:p>
          <w:p w:rsidR="00F47B1C" w:rsidRPr="003320FC" w:rsidRDefault="00F47B1C" w:rsidP="008C6C8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20F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"Чтение с выражением" и постановка речи</w:t>
            </w:r>
          </w:p>
          <w:p w:rsidR="00F47B1C" w:rsidRPr="003320FC" w:rsidRDefault="00F47B1C" w:rsidP="008C6C8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47B1C" w:rsidRPr="003320FC" w:rsidRDefault="00F47B1C" w:rsidP="008C6C8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20F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Подбор фона для стихотворения </w:t>
            </w:r>
          </w:p>
          <w:p w:rsidR="00F47B1C" w:rsidRPr="003320FC" w:rsidRDefault="00F47B1C" w:rsidP="008C6C8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20F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F47B1C" w:rsidRPr="003320FC" w:rsidRDefault="00F47B1C" w:rsidP="008C6C8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20FC">
              <w:rPr>
                <w:rFonts w:ascii="Times New Roman" w:eastAsia="Calibri" w:hAnsi="Times New Roman" w:cs="Times New Roman"/>
                <w:sz w:val="28"/>
                <w:szCs w:val="28"/>
              </w:rPr>
              <w:t>Повторение выученного материала</w:t>
            </w:r>
          </w:p>
          <w:p w:rsidR="00F47B1C" w:rsidRPr="003320FC" w:rsidRDefault="00F47B1C" w:rsidP="008C6C8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47B1C" w:rsidRPr="003320FC" w:rsidRDefault="00F47B1C" w:rsidP="008C6C8B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320F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Учить детей удерживать </w:t>
            </w:r>
            <w:r w:rsidR="0075381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 памяти содержание текста</w:t>
            </w:r>
            <w:r w:rsidRPr="003320F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:rsidR="00F47B1C" w:rsidRPr="003320FC" w:rsidRDefault="00F47B1C" w:rsidP="008C6C8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47B1C" w:rsidRPr="0075381F" w:rsidRDefault="0075381F" w:rsidP="008C6C8B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Рисуем по мотивам сказок.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B1C" w:rsidRPr="003320FC" w:rsidRDefault="00F47B1C" w:rsidP="003320FC">
            <w:pPr>
              <w:spacing w:line="259" w:lineRule="auto"/>
              <w:ind w:firstLineChars="350" w:firstLine="9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7B1C" w:rsidRPr="003320FC" w:rsidRDefault="00D15725" w:rsidP="003320FC">
            <w:pPr>
              <w:spacing w:line="259" w:lineRule="auto"/>
              <w:ind w:firstLineChars="350" w:firstLine="9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20FC">
              <w:rPr>
                <w:rFonts w:ascii="Times New Roman" w:eastAsia="Times New Roman" w:hAnsi="Times New Roman" w:cs="Times New Roman"/>
                <w:sz w:val="28"/>
                <w:szCs w:val="28"/>
              </w:rPr>
              <w:t>04.02.2026</w:t>
            </w:r>
          </w:p>
          <w:p w:rsidR="00F47B1C" w:rsidRPr="003320FC" w:rsidRDefault="00F47B1C" w:rsidP="00D15725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7B1C" w:rsidRPr="003320FC" w:rsidRDefault="00F47B1C" w:rsidP="003320FC">
            <w:pPr>
              <w:spacing w:line="259" w:lineRule="auto"/>
              <w:ind w:firstLineChars="350" w:firstLine="9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7B1C" w:rsidRPr="003320FC" w:rsidRDefault="00D15725" w:rsidP="003320FC">
            <w:pPr>
              <w:spacing w:line="259" w:lineRule="auto"/>
              <w:ind w:firstLineChars="350" w:firstLine="9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20FC">
              <w:rPr>
                <w:rFonts w:ascii="Times New Roman" w:eastAsia="Times New Roman" w:hAnsi="Times New Roman" w:cs="Times New Roman"/>
                <w:sz w:val="28"/>
                <w:szCs w:val="28"/>
              </w:rPr>
              <w:t>06.02.2026</w:t>
            </w:r>
          </w:p>
          <w:p w:rsidR="00F47B1C" w:rsidRPr="003320FC" w:rsidRDefault="00F47B1C" w:rsidP="003320FC">
            <w:pPr>
              <w:spacing w:line="259" w:lineRule="auto"/>
              <w:ind w:firstLineChars="350" w:firstLine="9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7B1C" w:rsidRPr="003320FC" w:rsidRDefault="00F47B1C" w:rsidP="003320FC">
            <w:pPr>
              <w:spacing w:line="259" w:lineRule="auto"/>
              <w:ind w:firstLineChars="350" w:firstLine="9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7B1C" w:rsidRPr="003320FC" w:rsidRDefault="00D15725" w:rsidP="003320FC">
            <w:pPr>
              <w:spacing w:line="259" w:lineRule="auto"/>
              <w:ind w:firstLineChars="350" w:firstLine="9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20FC">
              <w:rPr>
                <w:rFonts w:ascii="Times New Roman" w:eastAsia="Times New Roman" w:hAnsi="Times New Roman" w:cs="Times New Roman"/>
                <w:sz w:val="28"/>
                <w:szCs w:val="28"/>
              </w:rPr>
              <w:t>11.02.2026</w:t>
            </w:r>
          </w:p>
          <w:p w:rsidR="00F47B1C" w:rsidRPr="003320FC" w:rsidRDefault="00F47B1C" w:rsidP="003320FC">
            <w:pPr>
              <w:spacing w:line="259" w:lineRule="auto"/>
              <w:ind w:firstLineChars="350" w:firstLine="9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7B1C" w:rsidRPr="003320FC" w:rsidRDefault="00F47B1C" w:rsidP="003320FC">
            <w:pPr>
              <w:spacing w:line="259" w:lineRule="auto"/>
              <w:ind w:firstLineChars="350" w:firstLine="9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7B1C" w:rsidRPr="003320FC" w:rsidRDefault="00F47B1C" w:rsidP="003320FC">
            <w:pPr>
              <w:spacing w:line="259" w:lineRule="auto"/>
              <w:ind w:firstLineChars="350" w:firstLine="9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7B1C" w:rsidRPr="003320FC" w:rsidRDefault="00F47B1C" w:rsidP="003320FC">
            <w:pPr>
              <w:spacing w:line="259" w:lineRule="auto"/>
              <w:ind w:firstLineChars="350" w:firstLine="9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7B1C" w:rsidRPr="003320FC" w:rsidRDefault="00F47B1C" w:rsidP="003320FC">
            <w:pPr>
              <w:spacing w:line="259" w:lineRule="auto"/>
              <w:ind w:firstLineChars="350" w:firstLine="9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7B1C" w:rsidRPr="003320FC" w:rsidRDefault="00D15725" w:rsidP="003320FC">
            <w:pPr>
              <w:spacing w:line="259" w:lineRule="auto"/>
              <w:ind w:firstLineChars="350" w:firstLine="9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20F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13.02.2026</w:t>
            </w:r>
          </w:p>
          <w:p w:rsidR="00F47B1C" w:rsidRPr="003320FC" w:rsidRDefault="00F47B1C" w:rsidP="008C6C8B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7B1C" w:rsidRPr="003320FC" w:rsidRDefault="00F47B1C" w:rsidP="003320FC">
            <w:pPr>
              <w:spacing w:line="259" w:lineRule="auto"/>
              <w:ind w:firstLineChars="350" w:firstLine="9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7B1C" w:rsidRPr="003320FC" w:rsidRDefault="00D15725" w:rsidP="0075381F">
            <w:pPr>
              <w:spacing w:line="259" w:lineRule="auto"/>
              <w:ind w:firstLineChars="350" w:firstLine="9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20FC">
              <w:rPr>
                <w:rFonts w:ascii="Times New Roman" w:eastAsia="Times New Roman" w:hAnsi="Times New Roman" w:cs="Times New Roman"/>
                <w:sz w:val="28"/>
                <w:szCs w:val="28"/>
              </w:rPr>
              <w:t>18.02.2026</w:t>
            </w:r>
          </w:p>
          <w:p w:rsidR="00F47B1C" w:rsidRPr="003320FC" w:rsidRDefault="00F47B1C" w:rsidP="003320FC">
            <w:pPr>
              <w:spacing w:line="259" w:lineRule="auto"/>
              <w:ind w:firstLineChars="350" w:firstLine="9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7B1C" w:rsidRPr="003320FC" w:rsidRDefault="00D15725" w:rsidP="0075381F">
            <w:pPr>
              <w:spacing w:line="259" w:lineRule="auto"/>
              <w:ind w:firstLineChars="350" w:firstLine="9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20FC">
              <w:rPr>
                <w:rFonts w:ascii="Times New Roman" w:eastAsia="Times New Roman" w:hAnsi="Times New Roman" w:cs="Times New Roman"/>
                <w:sz w:val="28"/>
                <w:szCs w:val="28"/>
              </w:rPr>
              <w:t>20.02.2026</w:t>
            </w:r>
          </w:p>
          <w:p w:rsidR="00F47B1C" w:rsidRPr="003320FC" w:rsidRDefault="00F47B1C" w:rsidP="003320FC">
            <w:pPr>
              <w:spacing w:line="259" w:lineRule="auto"/>
              <w:ind w:firstLineChars="350" w:firstLine="9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7B1C" w:rsidRPr="003320FC" w:rsidRDefault="00D15725" w:rsidP="003320FC">
            <w:pPr>
              <w:spacing w:line="259" w:lineRule="auto"/>
              <w:ind w:firstLineChars="350" w:firstLine="9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20FC">
              <w:rPr>
                <w:rFonts w:ascii="Times New Roman" w:eastAsia="Times New Roman" w:hAnsi="Times New Roman" w:cs="Times New Roman"/>
                <w:sz w:val="28"/>
                <w:szCs w:val="28"/>
              </w:rPr>
              <w:t>25.02.2026</w:t>
            </w:r>
          </w:p>
          <w:p w:rsidR="00F47B1C" w:rsidRPr="003320FC" w:rsidRDefault="00F47B1C" w:rsidP="0075381F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7B1C" w:rsidRPr="003320FC" w:rsidRDefault="00D15725" w:rsidP="003320FC">
            <w:pPr>
              <w:spacing w:line="259" w:lineRule="auto"/>
              <w:ind w:firstLineChars="350" w:firstLine="9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20FC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  <w:r w:rsidR="00F47B1C" w:rsidRPr="003320FC">
              <w:rPr>
                <w:rFonts w:ascii="Times New Roman" w:eastAsia="Times New Roman" w:hAnsi="Times New Roman" w:cs="Times New Roman"/>
                <w:sz w:val="28"/>
                <w:szCs w:val="28"/>
              </w:rPr>
              <w:t>.02</w:t>
            </w:r>
            <w:r w:rsidRPr="003320FC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.202</w:t>
            </w:r>
            <w:r w:rsidRPr="003320FC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B1C" w:rsidRPr="003320FC" w:rsidRDefault="00F47B1C" w:rsidP="00B14B69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0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Малашенко В.Ю</w:t>
            </w:r>
            <w:r w:rsidR="008C6C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F47B1C" w:rsidRPr="003320FC" w:rsidTr="00B14B69">
        <w:tc>
          <w:tcPr>
            <w:tcW w:w="89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B1C" w:rsidRPr="003320FC" w:rsidRDefault="00F47B1C" w:rsidP="008C6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0F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lastRenderedPageBreak/>
              <w:t>Март 2026</w:t>
            </w:r>
          </w:p>
        </w:tc>
      </w:tr>
      <w:tr w:rsidR="00F47B1C" w:rsidRPr="003320FC" w:rsidTr="00B14B69"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B1C" w:rsidRPr="003320FC" w:rsidRDefault="00F47B1C" w:rsidP="008C6C8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320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Повторное изучение материала </w:t>
            </w:r>
          </w:p>
          <w:p w:rsidR="00F47B1C" w:rsidRPr="003320FC" w:rsidRDefault="00F47B1C" w:rsidP="008C6C8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F47B1C" w:rsidRPr="003320FC" w:rsidRDefault="00F47B1C" w:rsidP="008C6C8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320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Выразительность чтения.</w:t>
            </w:r>
          </w:p>
          <w:p w:rsidR="00F47B1C" w:rsidRPr="003320FC" w:rsidRDefault="00F47B1C" w:rsidP="008C6C8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F47B1C" w:rsidRPr="003320FC" w:rsidRDefault="00F47B1C" w:rsidP="008C6C8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320F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Учить детей удерживать </w:t>
            </w:r>
            <w:r w:rsidR="0075381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 памяти содержание текста.</w:t>
            </w:r>
          </w:p>
          <w:p w:rsidR="00F47B1C" w:rsidRPr="003320FC" w:rsidRDefault="00F47B1C" w:rsidP="008C6C8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F47B1C" w:rsidRPr="003320FC" w:rsidRDefault="0075381F" w:rsidP="008C6C8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Работа по технике движения </w:t>
            </w:r>
          </w:p>
          <w:p w:rsidR="00F47B1C" w:rsidRPr="003320FC" w:rsidRDefault="00F47B1C" w:rsidP="008C6C8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75381F" w:rsidRDefault="00F47B1C" w:rsidP="008C6C8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320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Работа с текстом</w:t>
            </w:r>
            <w:r w:rsidR="00753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  <w:p w:rsidR="00F47B1C" w:rsidRPr="003320FC" w:rsidRDefault="00F47B1C" w:rsidP="008C6C8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320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(</w:t>
            </w:r>
            <w:r w:rsidR="00C25432" w:rsidRPr="003320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А.</w:t>
            </w:r>
            <w:r w:rsidR="00753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C25432" w:rsidRPr="003320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Барто</w:t>
            </w:r>
            <w:proofErr w:type="spellEnd"/>
            <w:r w:rsidR="00C25432" w:rsidRPr="003320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в театре</w:t>
            </w:r>
            <w:r w:rsidRPr="003320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")</w:t>
            </w:r>
          </w:p>
          <w:p w:rsidR="00F47B1C" w:rsidRPr="003320FC" w:rsidRDefault="00F47B1C" w:rsidP="008C6C8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F47B1C" w:rsidRPr="003320FC" w:rsidRDefault="00F47B1C" w:rsidP="008C6C8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75381F" w:rsidRDefault="0075381F" w:rsidP="008C6C8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Дикция</w:t>
            </w:r>
          </w:p>
          <w:p w:rsidR="00F47B1C" w:rsidRPr="003320FC" w:rsidRDefault="00F47B1C" w:rsidP="008C6C8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320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(Работа с дыханием)</w:t>
            </w:r>
          </w:p>
          <w:p w:rsidR="0075381F" w:rsidRPr="003320FC" w:rsidRDefault="0075381F" w:rsidP="008C6C8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F47B1C" w:rsidRPr="003320FC" w:rsidRDefault="00F47B1C" w:rsidP="008C6C8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320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Работа по технике движения </w:t>
            </w:r>
          </w:p>
          <w:p w:rsidR="00F47B1C" w:rsidRPr="003320FC" w:rsidRDefault="00F47B1C" w:rsidP="008C6C8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F47B1C" w:rsidRPr="0075381F" w:rsidRDefault="00F47B1C" w:rsidP="008C6C8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320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Чте</w:t>
            </w:r>
            <w:r w:rsidR="00753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ние стихотворения с выражением 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B1C" w:rsidRPr="0075381F" w:rsidRDefault="00C25432" w:rsidP="0075381F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20FC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  <w:r w:rsidRPr="003320FC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Pr="003320FC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.03.202</w:t>
            </w:r>
            <w:r w:rsidRPr="003320FC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  <w:p w:rsidR="00F47B1C" w:rsidRPr="003320FC" w:rsidRDefault="00F47B1C" w:rsidP="00B14B69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F47B1C" w:rsidRPr="003320FC" w:rsidRDefault="00C25432" w:rsidP="00B14B69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20FC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  <w:r w:rsidRPr="003320FC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Pr="003320FC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.03.202</w:t>
            </w:r>
            <w:r w:rsidRPr="003320FC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  <w:p w:rsidR="00F47B1C" w:rsidRPr="003320FC" w:rsidRDefault="00F47B1C" w:rsidP="00B14B69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F47B1C" w:rsidRPr="003320FC" w:rsidRDefault="00C25432" w:rsidP="00B14B69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20FC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3320FC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Pr="003320FC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.03.202</w:t>
            </w:r>
            <w:r w:rsidRPr="003320FC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  <w:p w:rsidR="00F47B1C" w:rsidRPr="0075381F" w:rsidRDefault="00F47B1C" w:rsidP="0075381F">
            <w:pPr>
              <w:spacing w:line="25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7B1C" w:rsidRPr="003320FC" w:rsidRDefault="00F47B1C" w:rsidP="00B14B69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F47B1C" w:rsidRPr="003320FC" w:rsidRDefault="00C25432" w:rsidP="00B14B69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20FC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3320FC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Pr="003320FC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.03.202</w:t>
            </w:r>
            <w:r w:rsidRPr="003320FC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  <w:p w:rsidR="00F47B1C" w:rsidRPr="0075381F" w:rsidRDefault="00F47B1C" w:rsidP="0075381F">
            <w:pPr>
              <w:spacing w:line="25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7B1C" w:rsidRPr="003320FC" w:rsidRDefault="00F47B1C" w:rsidP="00B14B69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F47B1C" w:rsidRPr="003320FC" w:rsidRDefault="00C25432" w:rsidP="00B14B69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20FC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3320FC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 w:rsidRPr="003320FC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.03.202</w:t>
            </w:r>
            <w:r w:rsidRPr="003320FC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  <w:p w:rsidR="00F47B1C" w:rsidRPr="0075381F" w:rsidRDefault="00F47B1C" w:rsidP="0075381F">
            <w:pPr>
              <w:spacing w:line="25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7B1C" w:rsidRPr="003320FC" w:rsidRDefault="00F47B1C" w:rsidP="00B14B69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F47B1C" w:rsidRPr="003320FC" w:rsidRDefault="00C25432" w:rsidP="00B14B69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20FC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</w:t>
            </w:r>
            <w:r w:rsidRPr="003320FC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Pr="003320FC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.03.202</w:t>
            </w:r>
            <w:r w:rsidRPr="003320FC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  <w:p w:rsidR="00F47B1C" w:rsidRPr="0075381F" w:rsidRDefault="00F47B1C" w:rsidP="0075381F">
            <w:pPr>
              <w:spacing w:line="25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7B1C" w:rsidRPr="003320FC" w:rsidRDefault="00F47B1C" w:rsidP="00B14B69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F47B1C" w:rsidRPr="003320FC" w:rsidRDefault="00C25432" w:rsidP="00B14B69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20FC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</w:t>
            </w:r>
            <w:r w:rsidRPr="003320FC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Pr="003320FC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.03.202</w:t>
            </w:r>
            <w:r w:rsidRPr="003320FC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  <w:p w:rsidR="00F47B1C" w:rsidRPr="0075381F" w:rsidRDefault="00F47B1C" w:rsidP="0075381F">
            <w:pPr>
              <w:spacing w:line="25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7B1C" w:rsidRPr="003320FC" w:rsidRDefault="00C25432" w:rsidP="00B14B69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0FC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</w:t>
            </w:r>
            <w:r w:rsidRPr="003320FC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Pr="003320FC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.03.2026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B1C" w:rsidRPr="003320FC" w:rsidRDefault="00F47B1C" w:rsidP="00B14B69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0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Малашенко В.Ю</w:t>
            </w:r>
            <w:r w:rsidR="008C6C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F47B1C" w:rsidRPr="003320FC" w:rsidTr="00B14B69">
        <w:tc>
          <w:tcPr>
            <w:tcW w:w="89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B1C" w:rsidRPr="003320FC" w:rsidRDefault="00F47B1C" w:rsidP="008C6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0F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Апрель 2026</w:t>
            </w:r>
          </w:p>
        </w:tc>
      </w:tr>
      <w:tr w:rsidR="00F47B1C" w:rsidRPr="003320FC" w:rsidTr="00B14B69"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B1C" w:rsidRPr="003320FC" w:rsidRDefault="00F47B1C" w:rsidP="008C6C8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20FC">
              <w:rPr>
                <w:rFonts w:ascii="Times New Roman" w:eastAsia="Calibri" w:hAnsi="Times New Roman" w:cs="Times New Roman"/>
                <w:sz w:val="28"/>
                <w:szCs w:val="28"/>
              </w:rPr>
              <w:t>Знакомство с творчеством</w:t>
            </w:r>
          </w:p>
          <w:p w:rsidR="00F47B1C" w:rsidRPr="003320FC" w:rsidRDefault="00C25432" w:rsidP="008C6C8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20F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А.С. Пушкин </w:t>
            </w:r>
          </w:p>
          <w:p w:rsidR="00F47B1C" w:rsidRPr="003320FC" w:rsidRDefault="00F47B1C" w:rsidP="008C6C8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20FC">
              <w:rPr>
                <w:rFonts w:ascii="Times New Roman" w:eastAsia="Calibri" w:hAnsi="Times New Roman" w:cs="Times New Roman"/>
                <w:sz w:val="28"/>
                <w:szCs w:val="28"/>
              </w:rPr>
              <w:t>Чтение сказки «</w:t>
            </w:r>
            <w:r w:rsidR="00C25432" w:rsidRPr="003320FC">
              <w:rPr>
                <w:rFonts w:ascii="Times New Roman" w:eastAsia="Calibri" w:hAnsi="Times New Roman" w:cs="Times New Roman"/>
                <w:sz w:val="28"/>
                <w:szCs w:val="28"/>
              </w:rPr>
              <w:t>Медведиха</w:t>
            </w:r>
            <w:r w:rsidRPr="003320FC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  <w:p w:rsidR="00F47B1C" w:rsidRPr="003320FC" w:rsidRDefault="00F47B1C" w:rsidP="008C6C8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47B1C" w:rsidRPr="003320FC" w:rsidRDefault="00F47B1C" w:rsidP="008C6C8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20FC">
              <w:rPr>
                <w:rFonts w:ascii="Times New Roman" w:eastAsia="Calibri" w:hAnsi="Times New Roman" w:cs="Times New Roman"/>
                <w:sz w:val="28"/>
                <w:szCs w:val="28"/>
              </w:rPr>
              <w:t>Учить понимать характеры сказочных героев</w:t>
            </w:r>
          </w:p>
          <w:p w:rsidR="00F47B1C" w:rsidRPr="003320FC" w:rsidRDefault="00F47B1C" w:rsidP="008C6C8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F47B1C" w:rsidRPr="003320FC" w:rsidRDefault="00F47B1C" w:rsidP="008C6C8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320FC">
              <w:rPr>
                <w:rFonts w:ascii="Times New Roman" w:eastAsia="Calibri" w:hAnsi="Times New Roman" w:cs="Times New Roman"/>
                <w:sz w:val="28"/>
                <w:szCs w:val="28"/>
              </w:rPr>
              <w:t>Формировать умение подбирать образные определения к словам</w:t>
            </w:r>
          </w:p>
          <w:p w:rsidR="00F47B1C" w:rsidRPr="003320FC" w:rsidRDefault="00F47B1C" w:rsidP="008C6C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7B1C" w:rsidRPr="003320FC" w:rsidRDefault="00F47B1C" w:rsidP="008C6C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7B1C" w:rsidRPr="003320FC" w:rsidRDefault="00F47B1C" w:rsidP="008C6C8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20FC">
              <w:rPr>
                <w:rFonts w:ascii="Times New Roman" w:eastAsia="Calibri" w:hAnsi="Times New Roman" w:cs="Times New Roman"/>
                <w:sz w:val="28"/>
                <w:szCs w:val="28"/>
              </w:rPr>
              <w:t>Воспитывать любовь к сказкам</w:t>
            </w:r>
          </w:p>
          <w:p w:rsidR="00B83865" w:rsidRPr="003320FC" w:rsidRDefault="00B83865" w:rsidP="008C6C8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47B1C" w:rsidRPr="003320FC" w:rsidRDefault="00F47B1C" w:rsidP="008C6C8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20FC">
              <w:rPr>
                <w:rFonts w:ascii="Times New Roman" w:eastAsia="Calibri" w:hAnsi="Times New Roman" w:cs="Times New Roman"/>
                <w:sz w:val="28"/>
                <w:szCs w:val="28"/>
              </w:rPr>
              <w:t>Приучать детей к такому виду работы, как «чтение с продолжением</w:t>
            </w:r>
          </w:p>
          <w:p w:rsidR="00F47B1C" w:rsidRPr="003320FC" w:rsidRDefault="00F47B1C" w:rsidP="008C6C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7B1C" w:rsidRPr="003320FC" w:rsidRDefault="00F47B1C" w:rsidP="008C6C8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320FC">
              <w:rPr>
                <w:rFonts w:ascii="Times New Roman" w:eastAsia="Calibri" w:hAnsi="Times New Roman" w:cs="Times New Roman"/>
                <w:sz w:val="28"/>
                <w:szCs w:val="28"/>
              </w:rPr>
              <w:t>Пеппи</w:t>
            </w:r>
            <w:proofErr w:type="spellEnd"/>
            <w:r w:rsidRPr="003320F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- Длинный чулок»</w:t>
            </w:r>
          </w:p>
          <w:p w:rsidR="00F47B1C" w:rsidRPr="0075381F" w:rsidRDefault="00F47B1C" w:rsidP="008C6C8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20F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«Роль юмора в </w:t>
            </w:r>
            <w:r w:rsidR="0075381F">
              <w:rPr>
                <w:rFonts w:ascii="Times New Roman" w:eastAsia="Calibri" w:hAnsi="Times New Roman" w:cs="Times New Roman"/>
                <w:sz w:val="28"/>
                <w:szCs w:val="28"/>
              </w:rPr>
              <w:t>современной детской литературе»</w:t>
            </w:r>
          </w:p>
          <w:p w:rsidR="00F47B1C" w:rsidRPr="003320FC" w:rsidRDefault="00F47B1C" w:rsidP="008C6C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3865" w:rsidRPr="0075381F" w:rsidRDefault="0075381F" w:rsidP="008C6C8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Развивать чувство юмора. </w:t>
            </w:r>
          </w:p>
          <w:p w:rsidR="00B83865" w:rsidRPr="003320FC" w:rsidRDefault="00B83865" w:rsidP="008C6C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7B1C" w:rsidRPr="003320FC" w:rsidRDefault="00F47B1C" w:rsidP="008C6C8B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320F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Рисуем по мотивам сказок.</w:t>
            </w:r>
          </w:p>
          <w:p w:rsidR="00B83865" w:rsidRPr="003320FC" w:rsidRDefault="00B83865" w:rsidP="008C6C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3865" w:rsidRPr="003320FC" w:rsidRDefault="00E40907" w:rsidP="008C6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20FC">
              <w:rPr>
                <w:rFonts w:ascii="Times New Roman" w:hAnsi="Times New Roman" w:cs="Times New Roman"/>
                <w:sz w:val="28"/>
                <w:szCs w:val="28"/>
              </w:rPr>
              <w:t xml:space="preserve">Анализировать успех или не успех 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B1C" w:rsidRPr="003320FC" w:rsidRDefault="00F47B1C" w:rsidP="00B14B6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F47B1C" w:rsidRPr="003320FC" w:rsidRDefault="00B14B69" w:rsidP="00B14B69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320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0</w:t>
            </w:r>
            <w:r w:rsidRPr="003320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</w:t>
            </w:r>
            <w:r w:rsidRPr="003320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.04.202</w:t>
            </w:r>
            <w:r w:rsidRPr="003320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6</w:t>
            </w:r>
          </w:p>
          <w:p w:rsidR="00F47B1C" w:rsidRPr="003320FC" w:rsidRDefault="00F47B1C" w:rsidP="00B14B69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</w:p>
          <w:p w:rsidR="00F47B1C" w:rsidRPr="003320FC" w:rsidRDefault="00F47B1C" w:rsidP="00B14B69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B83865" w:rsidRPr="003320FC" w:rsidRDefault="00B83865" w:rsidP="00B14B69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F47B1C" w:rsidRPr="003320FC" w:rsidRDefault="00B14B69" w:rsidP="00B14B69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320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0</w:t>
            </w:r>
            <w:r w:rsidRPr="003320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</w:t>
            </w:r>
            <w:r w:rsidRPr="003320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.04.202</w:t>
            </w:r>
            <w:r w:rsidRPr="003320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6</w:t>
            </w:r>
          </w:p>
          <w:p w:rsidR="00F47B1C" w:rsidRPr="003320FC" w:rsidRDefault="00F47B1C" w:rsidP="00B14B69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</w:p>
          <w:p w:rsidR="00F47B1C" w:rsidRPr="003320FC" w:rsidRDefault="00F47B1C" w:rsidP="00B14B69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</w:p>
          <w:p w:rsidR="00F47B1C" w:rsidRPr="003320FC" w:rsidRDefault="00B14B69" w:rsidP="00B14B69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320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0</w:t>
            </w:r>
            <w:r w:rsidRPr="003320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8</w:t>
            </w:r>
            <w:r w:rsidRPr="003320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.04.202</w:t>
            </w:r>
            <w:r w:rsidRPr="003320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6</w:t>
            </w:r>
          </w:p>
          <w:p w:rsidR="00F47B1C" w:rsidRPr="003320FC" w:rsidRDefault="00F47B1C" w:rsidP="00B14B69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B83865" w:rsidRPr="003320FC" w:rsidRDefault="00B83865" w:rsidP="00B14B69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F47B1C" w:rsidRPr="003320FC" w:rsidRDefault="00F47B1C" w:rsidP="00B14B69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</w:p>
          <w:p w:rsidR="00F47B1C" w:rsidRPr="003320FC" w:rsidRDefault="00B14B69" w:rsidP="00B14B69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320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1</w:t>
            </w:r>
            <w:r w:rsidRPr="003320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</w:t>
            </w:r>
            <w:r w:rsidRPr="003320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.04.202</w:t>
            </w:r>
            <w:r w:rsidRPr="003320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6</w:t>
            </w:r>
          </w:p>
          <w:p w:rsidR="00F47B1C" w:rsidRPr="003320FC" w:rsidRDefault="00F47B1C" w:rsidP="00B14B69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</w:p>
          <w:p w:rsidR="00F47B1C" w:rsidRPr="003320FC" w:rsidRDefault="00F47B1C" w:rsidP="00B14B69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</w:p>
          <w:p w:rsidR="00F47B1C" w:rsidRPr="003320FC" w:rsidRDefault="00F47B1C" w:rsidP="00B14B69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</w:p>
          <w:p w:rsidR="00F47B1C" w:rsidRPr="003320FC" w:rsidRDefault="00B14B69" w:rsidP="00B14B69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320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1</w:t>
            </w:r>
            <w:r w:rsidRPr="003320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5</w:t>
            </w:r>
            <w:r w:rsidRPr="003320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.04.202</w:t>
            </w:r>
            <w:r w:rsidRPr="003320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6</w:t>
            </w:r>
          </w:p>
          <w:p w:rsidR="00F47B1C" w:rsidRPr="003320FC" w:rsidRDefault="00F47B1C" w:rsidP="00B14B69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B83865" w:rsidRPr="003320FC" w:rsidRDefault="00B83865" w:rsidP="00B14B69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B83865" w:rsidRPr="003320FC" w:rsidRDefault="00B83865" w:rsidP="00B83865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F47B1C" w:rsidRPr="003320FC" w:rsidRDefault="00B14B69" w:rsidP="00B14B69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320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1</w:t>
            </w:r>
            <w:r w:rsidRPr="003320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7</w:t>
            </w:r>
            <w:r w:rsidRPr="003320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.04.202</w:t>
            </w:r>
            <w:r w:rsidRPr="003320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6</w:t>
            </w:r>
          </w:p>
          <w:p w:rsidR="00F47B1C" w:rsidRPr="003320FC" w:rsidRDefault="00F47B1C" w:rsidP="00B14B69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</w:p>
          <w:p w:rsidR="00F47B1C" w:rsidRPr="003320FC" w:rsidRDefault="00F47B1C" w:rsidP="00B14B69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</w:p>
          <w:p w:rsidR="00F47B1C" w:rsidRPr="003320FC" w:rsidRDefault="00F47B1C" w:rsidP="00B14B69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</w:p>
          <w:p w:rsidR="00F47B1C" w:rsidRPr="003320FC" w:rsidRDefault="00B14B69" w:rsidP="00B14B69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320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2</w:t>
            </w:r>
            <w:r w:rsidRPr="003320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  <w:r w:rsidRPr="003320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.04.202</w:t>
            </w:r>
            <w:r w:rsidRPr="003320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6</w:t>
            </w:r>
          </w:p>
          <w:p w:rsidR="00F47B1C" w:rsidRPr="003320FC" w:rsidRDefault="00F47B1C" w:rsidP="00B14B69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</w:p>
          <w:p w:rsidR="00F47B1C" w:rsidRPr="003320FC" w:rsidRDefault="00F47B1C" w:rsidP="00B14B69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</w:p>
          <w:p w:rsidR="00F47B1C" w:rsidRPr="003320FC" w:rsidRDefault="00F47B1C" w:rsidP="00B14B69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</w:p>
          <w:p w:rsidR="00F47B1C" w:rsidRPr="003320FC" w:rsidRDefault="00B14B69" w:rsidP="00B14B69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320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2</w:t>
            </w:r>
            <w:r w:rsidRPr="003320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4</w:t>
            </w:r>
            <w:r w:rsidRPr="003320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.04.202</w:t>
            </w:r>
            <w:r w:rsidRPr="003320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6</w:t>
            </w:r>
          </w:p>
          <w:p w:rsidR="00F47B1C" w:rsidRPr="003320FC" w:rsidRDefault="00F47B1C" w:rsidP="00B14B69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</w:p>
          <w:p w:rsidR="00F47B1C" w:rsidRPr="003320FC" w:rsidRDefault="00F47B1C" w:rsidP="00B14B69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</w:p>
          <w:p w:rsidR="00F47B1C" w:rsidRPr="0075381F" w:rsidRDefault="00B14B69" w:rsidP="0075381F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320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29</w:t>
            </w:r>
            <w:r w:rsidRPr="003320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.04.202</w:t>
            </w:r>
            <w:r w:rsidRPr="003320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6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B1C" w:rsidRPr="003320FC" w:rsidRDefault="00F47B1C" w:rsidP="00B14B69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0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Малашенко В.Ю</w:t>
            </w:r>
            <w:r w:rsidR="008C6C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F47B1C" w:rsidRPr="003320FC" w:rsidTr="00B14B69">
        <w:tc>
          <w:tcPr>
            <w:tcW w:w="89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B1C" w:rsidRPr="003320FC" w:rsidRDefault="00F47B1C" w:rsidP="00B14B69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0F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lastRenderedPageBreak/>
              <w:t>Май 2026</w:t>
            </w:r>
          </w:p>
        </w:tc>
      </w:tr>
      <w:tr w:rsidR="00F47B1C" w:rsidRPr="003320FC" w:rsidTr="00B14B69"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B1C" w:rsidRPr="003320FC" w:rsidRDefault="00F47B1C" w:rsidP="00B14B6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B14B69" w:rsidRPr="003320FC" w:rsidRDefault="00B14B69" w:rsidP="00B14B69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320F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А. Твардовский</w:t>
            </w:r>
          </w:p>
          <w:p w:rsidR="00F47B1C" w:rsidRPr="003320FC" w:rsidRDefault="00B14B69" w:rsidP="00B14B6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320F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F47B1C" w:rsidRPr="003320F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</w:t>
            </w:r>
            <w:r w:rsidRPr="003320F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В тот день когда, окончилась война</w:t>
            </w:r>
            <w:r w:rsidR="00F47B1C" w:rsidRPr="003320F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»</w:t>
            </w:r>
          </w:p>
          <w:p w:rsidR="00F47B1C" w:rsidRPr="003320FC" w:rsidRDefault="00F47B1C" w:rsidP="00B14B6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F47B1C" w:rsidRPr="003320FC" w:rsidRDefault="00F47B1C" w:rsidP="00B14B6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320F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Развивать воображение, поэтический вкус</w:t>
            </w:r>
          </w:p>
          <w:p w:rsidR="00F47B1C" w:rsidRPr="003320FC" w:rsidRDefault="00F47B1C" w:rsidP="00B14B6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F47B1C" w:rsidRPr="003320FC" w:rsidRDefault="00F47B1C" w:rsidP="00B14B69">
            <w:pPr>
              <w:spacing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320F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Расширять знания детей о защитниках Отечества</w:t>
            </w:r>
          </w:p>
          <w:p w:rsidR="00F47B1C" w:rsidRPr="003320FC" w:rsidRDefault="00F47B1C" w:rsidP="00B14B69">
            <w:pPr>
              <w:spacing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F47B1C" w:rsidRPr="003320FC" w:rsidRDefault="00F47B1C" w:rsidP="00B14B69">
            <w:pPr>
              <w:spacing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320F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Воспитывать уважение, </w:t>
            </w:r>
            <w:r w:rsidRPr="003320F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любовь и благодарность к людям, защищающим Родину.</w:t>
            </w:r>
          </w:p>
          <w:p w:rsidR="00F47B1C" w:rsidRPr="003320FC" w:rsidRDefault="00F47B1C" w:rsidP="00B14B69">
            <w:pPr>
              <w:spacing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F47B1C" w:rsidRPr="003320FC" w:rsidRDefault="00F47B1C" w:rsidP="00B14B69">
            <w:pPr>
              <w:spacing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320F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Рисуем Военную технику времен ВОВ</w:t>
            </w:r>
          </w:p>
          <w:p w:rsidR="00F47B1C" w:rsidRPr="003320FC" w:rsidRDefault="00F47B1C" w:rsidP="00B14B69">
            <w:pPr>
              <w:spacing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F47B1C" w:rsidRPr="003320FC" w:rsidRDefault="00F47B1C" w:rsidP="00B14B69">
            <w:pPr>
              <w:spacing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320F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Уточнить представления о родах войск, вызвать желание быть похожими на сильных воинов</w:t>
            </w:r>
          </w:p>
          <w:p w:rsidR="00F47B1C" w:rsidRPr="003320FC" w:rsidRDefault="00F47B1C" w:rsidP="00B14B69">
            <w:pPr>
              <w:spacing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75381F" w:rsidRDefault="00F47B1C" w:rsidP="00B14B69">
            <w:pPr>
              <w:spacing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320F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Беседа  </w:t>
            </w:r>
          </w:p>
          <w:p w:rsidR="00F47B1C" w:rsidRPr="003320FC" w:rsidRDefault="0075381F" w:rsidP="00B14B69">
            <w:pPr>
              <w:spacing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«Военная техника»</w:t>
            </w:r>
            <w:r w:rsidR="00F47B1C" w:rsidRPr="003320F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:rsidR="00F47B1C" w:rsidRPr="003320FC" w:rsidRDefault="00F47B1C" w:rsidP="00B14B69">
            <w:pPr>
              <w:spacing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F47B1C" w:rsidRPr="003320FC" w:rsidRDefault="00F47B1C" w:rsidP="00B14B69">
            <w:pPr>
              <w:spacing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320F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Фотографии военной техники времён ВОВ</w:t>
            </w:r>
          </w:p>
          <w:p w:rsidR="00F47B1C" w:rsidRPr="003320FC" w:rsidRDefault="00F47B1C" w:rsidP="00B14B69">
            <w:pPr>
              <w:spacing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F47B1C" w:rsidRPr="003320FC" w:rsidRDefault="0075381F" w:rsidP="00B14B69">
            <w:pPr>
              <w:spacing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Рисуем</w:t>
            </w:r>
            <w:r w:rsidR="00B14B69" w:rsidRPr="003320F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эскизы афиши 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B1C" w:rsidRPr="003320FC" w:rsidRDefault="00F47B1C" w:rsidP="00B14B6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F47B1C" w:rsidRPr="003320FC" w:rsidRDefault="00B14B69" w:rsidP="00B14B69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320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0</w:t>
            </w:r>
            <w:r w:rsidRPr="003320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</w:t>
            </w:r>
            <w:r w:rsidRPr="003320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.05.202</w:t>
            </w:r>
            <w:r w:rsidRPr="003320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6</w:t>
            </w:r>
          </w:p>
          <w:p w:rsidR="00F47B1C" w:rsidRPr="003320FC" w:rsidRDefault="00F47B1C" w:rsidP="00B14B69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</w:p>
          <w:p w:rsidR="00F47B1C" w:rsidRPr="003320FC" w:rsidRDefault="00F47B1C" w:rsidP="00B14B69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</w:p>
          <w:p w:rsidR="00F47B1C" w:rsidRPr="003320FC" w:rsidRDefault="00B14B69" w:rsidP="00B14B69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320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0</w:t>
            </w:r>
            <w:r w:rsidRPr="003320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6</w:t>
            </w:r>
            <w:r w:rsidRPr="003320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.05.202</w:t>
            </w:r>
            <w:r w:rsidRPr="003320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6</w:t>
            </w:r>
          </w:p>
          <w:p w:rsidR="00F47B1C" w:rsidRPr="003320FC" w:rsidRDefault="00F47B1C" w:rsidP="00B14B69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</w:p>
          <w:p w:rsidR="00F47B1C" w:rsidRPr="003320FC" w:rsidRDefault="00F47B1C" w:rsidP="00B14B69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</w:p>
          <w:p w:rsidR="00F47B1C" w:rsidRPr="003320FC" w:rsidRDefault="00B14B69" w:rsidP="00B14B69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320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0</w:t>
            </w:r>
            <w:r w:rsidRPr="003320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8</w:t>
            </w:r>
            <w:r w:rsidRPr="003320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.05.202</w:t>
            </w:r>
            <w:r w:rsidRPr="003320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6</w:t>
            </w:r>
          </w:p>
          <w:p w:rsidR="00F47B1C" w:rsidRPr="003320FC" w:rsidRDefault="00F47B1C" w:rsidP="00B14B69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</w:p>
          <w:p w:rsidR="00F47B1C" w:rsidRPr="003320FC" w:rsidRDefault="00F47B1C" w:rsidP="00B14B69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</w:p>
          <w:p w:rsidR="00F47B1C" w:rsidRPr="003320FC" w:rsidRDefault="00B14B69" w:rsidP="00B14B69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320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1</w:t>
            </w:r>
            <w:r w:rsidRPr="003320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</w:t>
            </w:r>
            <w:r w:rsidRPr="003320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.05.202</w:t>
            </w:r>
            <w:r w:rsidRPr="003320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6</w:t>
            </w:r>
          </w:p>
          <w:p w:rsidR="00F47B1C" w:rsidRPr="003320FC" w:rsidRDefault="00F47B1C" w:rsidP="00B14B69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</w:p>
          <w:p w:rsidR="00F47B1C" w:rsidRPr="003320FC" w:rsidRDefault="00F47B1C" w:rsidP="00B14B69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</w:p>
          <w:p w:rsidR="00F47B1C" w:rsidRPr="003320FC" w:rsidRDefault="00F47B1C" w:rsidP="00B14B69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</w:p>
          <w:p w:rsidR="00F47B1C" w:rsidRPr="003320FC" w:rsidRDefault="00F47B1C" w:rsidP="00B14B69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</w:p>
          <w:p w:rsidR="00F47B1C" w:rsidRPr="003320FC" w:rsidRDefault="00B14B69" w:rsidP="00B14B69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320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1</w:t>
            </w:r>
            <w:r w:rsidRPr="003320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5</w:t>
            </w:r>
            <w:r w:rsidRPr="003320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.05.202</w:t>
            </w:r>
            <w:r w:rsidRPr="003320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6</w:t>
            </w:r>
          </w:p>
          <w:p w:rsidR="00F47B1C" w:rsidRPr="003320FC" w:rsidRDefault="00F47B1C" w:rsidP="00B14B69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</w:p>
          <w:p w:rsidR="00F47B1C" w:rsidRPr="003320FC" w:rsidRDefault="00F47B1C" w:rsidP="00B14B69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</w:p>
          <w:p w:rsidR="00F47B1C" w:rsidRPr="003320FC" w:rsidRDefault="00B14B69" w:rsidP="00B14B69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320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2</w:t>
            </w:r>
            <w:r w:rsidRPr="003320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</w:t>
            </w:r>
            <w:r w:rsidRPr="003320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.05.202</w:t>
            </w:r>
            <w:r w:rsidRPr="003320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6</w:t>
            </w:r>
          </w:p>
          <w:p w:rsidR="00F47B1C" w:rsidRPr="0075381F" w:rsidRDefault="00F47B1C" w:rsidP="0075381F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F47B1C" w:rsidRPr="003320FC" w:rsidRDefault="00F47B1C" w:rsidP="00B14B69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</w:p>
          <w:p w:rsidR="00F47B1C" w:rsidRPr="003320FC" w:rsidRDefault="00B14B69" w:rsidP="00B14B69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320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2</w:t>
            </w:r>
            <w:r w:rsidRPr="003320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  <w:r w:rsidRPr="003320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.05.202</w:t>
            </w:r>
            <w:r w:rsidRPr="003320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6</w:t>
            </w:r>
          </w:p>
          <w:p w:rsidR="00F47B1C" w:rsidRPr="003320FC" w:rsidRDefault="00F47B1C" w:rsidP="00B14B69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</w:p>
          <w:p w:rsidR="00B14B69" w:rsidRPr="003320FC" w:rsidRDefault="00B14B69" w:rsidP="00B14B6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F47B1C" w:rsidRPr="003320FC" w:rsidRDefault="00B14B69" w:rsidP="00B14B69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320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2</w:t>
            </w:r>
            <w:r w:rsidRPr="003320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7</w:t>
            </w:r>
            <w:r w:rsidRPr="003320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.05.2026</w:t>
            </w:r>
          </w:p>
          <w:p w:rsidR="00F47B1C" w:rsidRPr="003320FC" w:rsidRDefault="00F47B1C" w:rsidP="00B14B69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B14B69" w:rsidRPr="003320FC" w:rsidRDefault="00B14B69" w:rsidP="00B14B69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F47B1C" w:rsidRPr="003320FC" w:rsidRDefault="00B14B69" w:rsidP="00B14B69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320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29</w:t>
            </w:r>
            <w:r w:rsidRPr="003320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.05.202</w:t>
            </w:r>
            <w:r w:rsidRPr="003320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6</w:t>
            </w:r>
          </w:p>
          <w:p w:rsidR="00F47B1C" w:rsidRPr="0075381F" w:rsidRDefault="00F47B1C" w:rsidP="0075381F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B1C" w:rsidRPr="003320FC" w:rsidRDefault="008C6C8B" w:rsidP="00B14B69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 xml:space="preserve">Малашенко </w:t>
            </w:r>
            <w:r w:rsidR="00F47B1C" w:rsidRPr="003320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В.Ю</w:t>
            </w:r>
            <w:r w:rsidR="00753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F47B1C" w:rsidRPr="003320FC" w:rsidTr="00B14B69">
        <w:tc>
          <w:tcPr>
            <w:tcW w:w="89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B1C" w:rsidRPr="003320FC" w:rsidRDefault="00F47B1C" w:rsidP="00B14B69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0F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lastRenderedPageBreak/>
              <w:t>Июнь 2026</w:t>
            </w:r>
          </w:p>
        </w:tc>
      </w:tr>
      <w:tr w:rsidR="00F47B1C" w:rsidRPr="003320FC" w:rsidTr="00B14B69"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B1C" w:rsidRPr="003320FC" w:rsidRDefault="00F47B1C" w:rsidP="00B14B6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F47B1C" w:rsidRPr="003320FC" w:rsidRDefault="00F47B1C" w:rsidP="00B14B6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320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Знакомство с военным творчеством</w:t>
            </w:r>
          </w:p>
          <w:p w:rsidR="0075381F" w:rsidRDefault="004D4A0C" w:rsidP="00B14B6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320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А.</w:t>
            </w:r>
            <w:r w:rsidR="00753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320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Твордовский</w:t>
            </w:r>
            <w:proofErr w:type="spellEnd"/>
            <w:r w:rsidRPr="003320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  <w:p w:rsidR="00F47B1C" w:rsidRPr="003320FC" w:rsidRDefault="0075381F" w:rsidP="00B14B6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«Перед боем»</w:t>
            </w:r>
          </w:p>
          <w:p w:rsidR="00F47B1C" w:rsidRPr="003320FC" w:rsidRDefault="00F47B1C" w:rsidP="00B14B6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F47B1C" w:rsidRPr="003320FC" w:rsidRDefault="0075381F" w:rsidP="00B14B6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Подбор стихотворения </w:t>
            </w:r>
          </w:p>
          <w:p w:rsidR="00F47B1C" w:rsidRPr="003320FC" w:rsidRDefault="00F47B1C" w:rsidP="00B14B6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F47B1C" w:rsidRPr="003320FC" w:rsidRDefault="004D4A0C" w:rsidP="00B14B6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320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Разбор стихотворения </w:t>
            </w:r>
          </w:p>
          <w:p w:rsidR="0075381F" w:rsidRDefault="004D4A0C" w:rsidP="00B14B6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320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А.</w:t>
            </w:r>
            <w:r w:rsidR="00753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320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Твордовский</w:t>
            </w:r>
            <w:proofErr w:type="spellEnd"/>
          </w:p>
          <w:p w:rsidR="004D4A0C" w:rsidRPr="003320FC" w:rsidRDefault="0075381F" w:rsidP="00B14B6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«Дед и Баба»</w:t>
            </w:r>
          </w:p>
          <w:p w:rsidR="00F47B1C" w:rsidRPr="003320FC" w:rsidRDefault="00F47B1C" w:rsidP="00B14B6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F47B1C" w:rsidRPr="003320FC" w:rsidRDefault="0075381F" w:rsidP="00B14B6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Подбор фона под стихотворения</w:t>
            </w:r>
          </w:p>
          <w:p w:rsidR="00F47B1C" w:rsidRPr="003320FC" w:rsidRDefault="00F47B1C" w:rsidP="00B14B6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F47B1C" w:rsidRPr="003320FC" w:rsidRDefault="00F47B1C" w:rsidP="00B14B6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320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Сформировать интерес к книгам, иллюстрациям.</w:t>
            </w:r>
          </w:p>
          <w:p w:rsidR="00F47B1C" w:rsidRPr="003320FC" w:rsidRDefault="00F47B1C" w:rsidP="00B14B6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F47B1C" w:rsidRPr="003320FC" w:rsidRDefault="00F47B1C" w:rsidP="00B14B6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320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Побуждать и поддерживать интерес детей к художественной </w:t>
            </w:r>
            <w:r w:rsidRPr="003320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литературе о животных.</w:t>
            </w:r>
          </w:p>
          <w:p w:rsidR="00F47B1C" w:rsidRPr="003320FC" w:rsidRDefault="00F47B1C" w:rsidP="00B14B6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F47B1C" w:rsidRDefault="0075381F" w:rsidP="00B14B6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Рисуем по мотивам сказок.</w:t>
            </w:r>
          </w:p>
          <w:p w:rsidR="0075381F" w:rsidRPr="003320FC" w:rsidRDefault="0075381F" w:rsidP="00B14B6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F47B1C" w:rsidRPr="0075381F" w:rsidRDefault="00F47B1C" w:rsidP="00B14B6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320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Подводим итоги изученного творч</w:t>
            </w:r>
            <w:r w:rsidR="00753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еского материала 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B1C" w:rsidRPr="003320FC" w:rsidRDefault="00F47B1C" w:rsidP="00B14B6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F47B1C" w:rsidRPr="003320FC" w:rsidRDefault="004D4A0C" w:rsidP="00B14B69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320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0</w:t>
            </w:r>
            <w:r w:rsidRPr="003320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</w:t>
            </w:r>
            <w:r w:rsidRPr="003320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.06.202</w:t>
            </w:r>
            <w:r w:rsidRPr="003320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6</w:t>
            </w:r>
          </w:p>
          <w:p w:rsidR="00F47B1C" w:rsidRPr="003320FC" w:rsidRDefault="00F47B1C" w:rsidP="00B14B69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</w:p>
          <w:p w:rsidR="00F47B1C" w:rsidRPr="003320FC" w:rsidRDefault="00F47B1C" w:rsidP="00B14B69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</w:p>
          <w:p w:rsidR="004D4A0C" w:rsidRPr="003320FC" w:rsidRDefault="004D4A0C" w:rsidP="00B14B69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F47B1C" w:rsidRPr="003320FC" w:rsidRDefault="004D4A0C" w:rsidP="00B14B69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320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0</w:t>
            </w:r>
            <w:r w:rsidRPr="003320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5</w:t>
            </w:r>
            <w:r w:rsidRPr="003320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.06.202</w:t>
            </w:r>
            <w:r w:rsidRPr="003320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6</w:t>
            </w:r>
          </w:p>
          <w:p w:rsidR="00F47B1C" w:rsidRPr="003320FC" w:rsidRDefault="00F47B1C" w:rsidP="004D4A0C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F47B1C" w:rsidRPr="003320FC" w:rsidRDefault="00F47B1C" w:rsidP="00B14B69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</w:p>
          <w:p w:rsidR="00F47B1C" w:rsidRPr="003320FC" w:rsidRDefault="004D4A0C" w:rsidP="00B14B69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320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1</w:t>
            </w:r>
            <w:r w:rsidRPr="003320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</w:t>
            </w:r>
            <w:r w:rsidRPr="003320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.06.202</w:t>
            </w:r>
            <w:r w:rsidRPr="003320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6</w:t>
            </w:r>
          </w:p>
          <w:p w:rsidR="00F47B1C" w:rsidRPr="003320FC" w:rsidRDefault="00F47B1C" w:rsidP="00B14B69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</w:p>
          <w:p w:rsidR="00F47B1C" w:rsidRPr="003320FC" w:rsidRDefault="00F47B1C" w:rsidP="00B14B69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4D4A0C" w:rsidRPr="003320FC" w:rsidRDefault="004D4A0C" w:rsidP="00B14B69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F47B1C" w:rsidRPr="003320FC" w:rsidRDefault="004D4A0C" w:rsidP="00B14B69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320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1</w:t>
            </w:r>
            <w:r w:rsidRPr="003320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  <w:r w:rsidRPr="003320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.06.202</w:t>
            </w:r>
            <w:r w:rsidRPr="003320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6</w:t>
            </w:r>
          </w:p>
          <w:p w:rsidR="00F47B1C" w:rsidRPr="003320FC" w:rsidRDefault="00F47B1C" w:rsidP="00B14B69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4D4A0C" w:rsidRPr="003320FC" w:rsidRDefault="004D4A0C" w:rsidP="00B14B69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F47B1C" w:rsidRPr="003320FC" w:rsidRDefault="00F47B1C" w:rsidP="00B14B69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</w:p>
          <w:p w:rsidR="00F47B1C" w:rsidRPr="003320FC" w:rsidRDefault="004D4A0C" w:rsidP="00B14B69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320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1</w:t>
            </w:r>
            <w:r w:rsidRPr="003320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7</w:t>
            </w:r>
            <w:r w:rsidRPr="003320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.06.202</w:t>
            </w:r>
            <w:r w:rsidRPr="003320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6</w:t>
            </w:r>
          </w:p>
          <w:p w:rsidR="00F47B1C" w:rsidRPr="003320FC" w:rsidRDefault="00F47B1C" w:rsidP="00B14B69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4D4A0C" w:rsidRPr="003320FC" w:rsidRDefault="004D4A0C" w:rsidP="00B14B69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F47B1C" w:rsidRPr="003320FC" w:rsidRDefault="00F47B1C" w:rsidP="00B14B69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</w:p>
          <w:p w:rsidR="00F47B1C" w:rsidRPr="003320FC" w:rsidRDefault="004D4A0C" w:rsidP="00B14B69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320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19</w:t>
            </w:r>
            <w:r w:rsidRPr="003320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.06.202</w:t>
            </w:r>
            <w:r w:rsidRPr="003320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6</w:t>
            </w:r>
          </w:p>
          <w:p w:rsidR="00F47B1C" w:rsidRPr="003320FC" w:rsidRDefault="00F47B1C" w:rsidP="00B14B69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</w:p>
          <w:p w:rsidR="00F47B1C" w:rsidRPr="003320FC" w:rsidRDefault="00F47B1C" w:rsidP="00B14B69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4D4A0C" w:rsidRPr="003320FC" w:rsidRDefault="004D4A0C" w:rsidP="00B14B69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F47B1C" w:rsidRPr="003320FC" w:rsidRDefault="004D4A0C" w:rsidP="00B14B69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320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2</w:t>
            </w:r>
            <w:r w:rsidRPr="003320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4</w:t>
            </w:r>
            <w:r w:rsidRPr="003320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.06.202</w:t>
            </w:r>
            <w:r w:rsidRPr="003320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6</w:t>
            </w:r>
          </w:p>
          <w:p w:rsidR="00F47B1C" w:rsidRPr="003320FC" w:rsidRDefault="00F47B1C" w:rsidP="00B14B69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</w:p>
          <w:p w:rsidR="00F47B1C" w:rsidRPr="003320FC" w:rsidRDefault="00F47B1C" w:rsidP="00B14B69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</w:p>
          <w:p w:rsidR="00F47B1C" w:rsidRPr="003320FC" w:rsidRDefault="004D4A0C" w:rsidP="00B14B69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320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2</w:t>
            </w:r>
            <w:r w:rsidRPr="003320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6</w:t>
            </w:r>
            <w:r w:rsidRPr="003320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.06.202</w:t>
            </w:r>
            <w:r w:rsidRPr="003320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6</w:t>
            </w:r>
          </w:p>
          <w:p w:rsidR="00F47B1C" w:rsidRPr="003320FC" w:rsidRDefault="00F47B1C" w:rsidP="00B14B69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B1C" w:rsidRPr="003320FC" w:rsidRDefault="00F47B1C" w:rsidP="00B14B69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0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Малашенко В.</w:t>
            </w:r>
            <w:proofErr w:type="gramStart"/>
            <w:r w:rsidRPr="003320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Ю</w:t>
            </w:r>
            <w:proofErr w:type="gramEnd"/>
          </w:p>
        </w:tc>
      </w:tr>
      <w:tr w:rsidR="00F47B1C" w:rsidRPr="003320FC" w:rsidTr="00B14B69">
        <w:tc>
          <w:tcPr>
            <w:tcW w:w="89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B1C" w:rsidRPr="003320FC" w:rsidRDefault="00F47B1C" w:rsidP="00B14B69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0F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lastRenderedPageBreak/>
              <w:t>Июль 2026</w:t>
            </w:r>
          </w:p>
        </w:tc>
      </w:tr>
      <w:tr w:rsidR="00F47B1C" w:rsidRPr="003320FC" w:rsidTr="00B14B69"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B1C" w:rsidRPr="003320FC" w:rsidRDefault="00F47B1C" w:rsidP="00B14B69">
            <w:pPr>
              <w:spacing w:line="25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7B1C" w:rsidRPr="003320FC" w:rsidRDefault="00F47B1C" w:rsidP="00B14B69">
            <w:pPr>
              <w:spacing w:line="25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20FC">
              <w:rPr>
                <w:rFonts w:ascii="Times New Roman" w:eastAsia="Times New Roman" w:hAnsi="Times New Roman" w:cs="Times New Roman"/>
                <w:sz w:val="28"/>
                <w:szCs w:val="28"/>
              </w:rPr>
              <w:t>Расширить читательский кругозор, обогащать словарный запас</w:t>
            </w:r>
          </w:p>
          <w:p w:rsidR="00F47B1C" w:rsidRPr="003320FC" w:rsidRDefault="00F47B1C" w:rsidP="00B14B69">
            <w:pPr>
              <w:spacing w:line="25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7B1C" w:rsidRPr="003320FC" w:rsidRDefault="00F47B1C" w:rsidP="00B14B69">
            <w:pPr>
              <w:spacing w:line="25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20FC">
              <w:rPr>
                <w:rFonts w:ascii="Times New Roman" w:eastAsia="Times New Roman" w:hAnsi="Times New Roman" w:cs="Times New Roman"/>
                <w:sz w:val="28"/>
                <w:szCs w:val="28"/>
              </w:rPr>
              <w:t>Помочь понять мотивы поступков героев.</w:t>
            </w:r>
          </w:p>
          <w:p w:rsidR="00F47B1C" w:rsidRPr="003320FC" w:rsidRDefault="00F47B1C" w:rsidP="00B14B69">
            <w:pPr>
              <w:spacing w:line="25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7B1C" w:rsidRPr="003320FC" w:rsidRDefault="00F47B1C" w:rsidP="00B14B69">
            <w:pPr>
              <w:spacing w:line="25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20FC">
              <w:rPr>
                <w:rFonts w:ascii="Times New Roman" w:eastAsia="Times New Roman" w:hAnsi="Times New Roman" w:cs="Times New Roman"/>
                <w:sz w:val="28"/>
                <w:szCs w:val="28"/>
              </w:rPr>
              <w:t>Уточнить понятие жанровых особенностей сказки.</w:t>
            </w:r>
          </w:p>
          <w:p w:rsidR="004D4A0C" w:rsidRPr="003320FC" w:rsidRDefault="004D4A0C" w:rsidP="00B14B69">
            <w:pPr>
              <w:spacing w:line="25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5381F" w:rsidRDefault="00F47B1C" w:rsidP="00B14B69">
            <w:pPr>
              <w:spacing w:line="25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20FC">
              <w:rPr>
                <w:rFonts w:ascii="Times New Roman" w:eastAsia="Times New Roman" w:hAnsi="Times New Roman" w:cs="Times New Roman"/>
                <w:sz w:val="28"/>
                <w:szCs w:val="28"/>
              </w:rPr>
              <w:t>Э.</w:t>
            </w:r>
            <w:r w:rsidR="007538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Успенский</w:t>
            </w:r>
          </w:p>
          <w:p w:rsidR="00F47B1C" w:rsidRPr="003320FC" w:rsidRDefault="0075381F" w:rsidP="00B14B69">
            <w:pPr>
              <w:spacing w:line="25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«Что у мальчиков в кармане»</w:t>
            </w:r>
          </w:p>
          <w:p w:rsidR="00F47B1C" w:rsidRPr="003320FC" w:rsidRDefault="00F47B1C" w:rsidP="00B14B69">
            <w:pPr>
              <w:spacing w:line="25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7B1C" w:rsidRPr="003320FC" w:rsidRDefault="00F47B1C" w:rsidP="00B14B69">
            <w:pPr>
              <w:spacing w:line="25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20FC">
              <w:rPr>
                <w:rFonts w:ascii="Times New Roman" w:eastAsia="Times New Roman" w:hAnsi="Times New Roman" w:cs="Times New Roman"/>
                <w:sz w:val="28"/>
                <w:szCs w:val="28"/>
              </w:rPr>
              <w:t>Консультация</w:t>
            </w:r>
          </w:p>
          <w:p w:rsidR="00F47B1C" w:rsidRPr="003320FC" w:rsidRDefault="00F47B1C" w:rsidP="00B14B69">
            <w:pPr>
              <w:spacing w:line="25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20FC">
              <w:rPr>
                <w:rFonts w:ascii="Times New Roman" w:eastAsia="Times New Roman" w:hAnsi="Times New Roman" w:cs="Times New Roman"/>
                <w:sz w:val="28"/>
                <w:szCs w:val="28"/>
              </w:rPr>
              <w:t>«Как читать детям сказку»</w:t>
            </w:r>
          </w:p>
          <w:p w:rsidR="00F47B1C" w:rsidRPr="003320FC" w:rsidRDefault="00F47B1C" w:rsidP="00B14B69">
            <w:pPr>
              <w:spacing w:line="25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7B1C" w:rsidRPr="003320FC" w:rsidRDefault="0075381F" w:rsidP="00B14B6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Подводим итоги.</w:t>
            </w:r>
          </w:p>
          <w:p w:rsidR="00F47B1C" w:rsidRPr="003320FC" w:rsidRDefault="0075381F" w:rsidP="00B14B69">
            <w:pPr>
              <w:spacing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Развивать чувство юмора.</w:t>
            </w:r>
          </w:p>
          <w:p w:rsidR="00F47B1C" w:rsidRPr="003320FC" w:rsidRDefault="00F47B1C" w:rsidP="00B14B69">
            <w:pPr>
              <w:spacing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47B1C" w:rsidRPr="003320FC" w:rsidRDefault="00F47B1C" w:rsidP="00B14B69">
            <w:pPr>
              <w:spacing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320F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Сформировать интерес к к</w:t>
            </w:r>
            <w:r w:rsidR="0075381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нигам, иллюстрациям.</w:t>
            </w:r>
          </w:p>
          <w:p w:rsidR="00F47B1C" w:rsidRPr="003320FC" w:rsidRDefault="00F47B1C" w:rsidP="00B14B69">
            <w:pPr>
              <w:spacing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F47B1C" w:rsidRPr="003320FC" w:rsidRDefault="00F47B1C" w:rsidP="00B14B69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320F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Побуждать и поддерживать интерес детей к художественной литературе о животных.</w:t>
            </w:r>
          </w:p>
          <w:p w:rsidR="00F47B1C" w:rsidRPr="003320FC" w:rsidRDefault="00F47B1C" w:rsidP="00B14B6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7B1C" w:rsidRPr="003320FC" w:rsidRDefault="00F47B1C" w:rsidP="00EA54FD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20F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Знакомство с </w:t>
            </w:r>
            <w:r w:rsidRPr="003320F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творчеством Успенский Э. «</w:t>
            </w:r>
            <w:r w:rsidR="00EA54FD" w:rsidRPr="003320F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Весна в </w:t>
            </w:r>
            <w:r w:rsidR="0075381F" w:rsidRPr="003320F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Простоквашино</w:t>
            </w:r>
            <w:r w:rsidR="00EA54FD" w:rsidRPr="003320F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3320F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B1C" w:rsidRPr="003320FC" w:rsidRDefault="00F47B1C" w:rsidP="00B14B6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F47B1C" w:rsidRPr="003320FC" w:rsidRDefault="00F47B1C" w:rsidP="00B14B69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F47B1C" w:rsidRPr="003320FC" w:rsidRDefault="00F47B1C" w:rsidP="00B14B6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F47B1C" w:rsidRPr="003320FC" w:rsidRDefault="004D4A0C" w:rsidP="00B14B69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0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01.07.202</w:t>
            </w:r>
            <w:r w:rsidRPr="003320F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F47B1C" w:rsidRPr="003320FC" w:rsidRDefault="00F47B1C" w:rsidP="00B14B69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F47B1C" w:rsidRPr="003320FC" w:rsidRDefault="00F47B1C" w:rsidP="00B14B69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F47B1C" w:rsidRPr="003320FC" w:rsidRDefault="004D4A0C" w:rsidP="00B14B69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0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 w:rsidRPr="003320F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3320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.07.202</w:t>
            </w:r>
            <w:r w:rsidRPr="003320F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F47B1C" w:rsidRPr="003320FC" w:rsidRDefault="00F47B1C" w:rsidP="00B14B69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F47B1C" w:rsidRPr="003320FC" w:rsidRDefault="00F47B1C" w:rsidP="00B14B69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F47B1C" w:rsidRPr="003320FC" w:rsidRDefault="004D4A0C" w:rsidP="00B14B69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0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 w:rsidRPr="003320F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3320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.07.202</w:t>
            </w:r>
            <w:r w:rsidRPr="003320F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F47B1C" w:rsidRPr="003320FC" w:rsidRDefault="00F47B1C" w:rsidP="00B14B69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F47B1C" w:rsidRPr="003320FC" w:rsidRDefault="00F47B1C" w:rsidP="004D4A0C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7B1C" w:rsidRPr="003320FC" w:rsidRDefault="004D4A0C" w:rsidP="00B14B69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0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3320F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3320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.07.202</w:t>
            </w:r>
            <w:r w:rsidRPr="003320F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F47B1C" w:rsidRPr="003320FC" w:rsidRDefault="00F47B1C" w:rsidP="00B14B69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F47B1C" w:rsidRPr="003320FC" w:rsidRDefault="00F47B1C" w:rsidP="00B14B69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F47B1C" w:rsidRPr="003320FC" w:rsidRDefault="004D4A0C" w:rsidP="00B14B69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0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3320F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3320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.07.202</w:t>
            </w:r>
            <w:r w:rsidRPr="003320F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F47B1C" w:rsidRPr="003320FC" w:rsidRDefault="00F47B1C" w:rsidP="00B14B69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F47B1C" w:rsidRPr="003320FC" w:rsidRDefault="00F47B1C" w:rsidP="00B14B69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F47B1C" w:rsidRPr="003320FC" w:rsidRDefault="004D4A0C" w:rsidP="00B14B69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0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3320F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3320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.07.202</w:t>
            </w:r>
            <w:r w:rsidRPr="003320F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F47B1C" w:rsidRPr="003320FC" w:rsidRDefault="00F47B1C" w:rsidP="004D4A0C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7B1C" w:rsidRPr="003320FC" w:rsidRDefault="004D4A0C" w:rsidP="00B14B69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0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Pr="003320F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320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.07.202</w:t>
            </w:r>
            <w:r w:rsidRPr="003320F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F47B1C" w:rsidRPr="003320FC" w:rsidRDefault="00F47B1C" w:rsidP="00B14B69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F47B1C" w:rsidRPr="003320FC" w:rsidRDefault="00F47B1C" w:rsidP="00B14B69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F47B1C" w:rsidRPr="003320FC" w:rsidRDefault="004D4A0C" w:rsidP="00B14B69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0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Pr="003320F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3320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.07.202</w:t>
            </w:r>
            <w:r w:rsidRPr="003320F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F47B1C" w:rsidRPr="003320FC" w:rsidRDefault="00F47B1C" w:rsidP="00B14B69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F47B1C" w:rsidRPr="003320FC" w:rsidRDefault="00F47B1C" w:rsidP="00B14B69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F47B1C" w:rsidRPr="003320FC" w:rsidRDefault="00F47B1C" w:rsidP="00B14B69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F47B1C" w:rsidRPr="003320FC" w:rsidRDefault="004D4A0C" w:rsidP="00B14B69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0FC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Pr="003320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.07.202</w:t>
            </w:r>
            <w:r w:rsidRPr="003320F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4D4A0C" w:rsidRPr="003320FC" w:rsidRDefault="004D4A0C" w:rsidP="00B14B69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A0C" w:rsidRPr="003320FC" w:rsidRDefault="004D4A0C" w:rsidP="0075381F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A0C" w:rsidRPr="003320FC" w:rsidRDefault="004D4A0C" w:rsidP="00B14B69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A0C" w:rsidRPr="003320FC" w:rsidRDefault="004D4A0C" w:rsidP="00B14B69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0FC">
              <w:rPr>
                <w:rFonts w:ascii="Times New Roman" w:hAnsi="Times New Roman" w:cs="Times New Roman"/>
                <w:sz w:val="28"/>
                <w:szCs w:val="28"/>
              </w:rPr>
              <w:t>31.07.2026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B1C" w:rsidRPr="003320FC" w:rsidRDefault="00F47B1C" w:rsidP="00B14B69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0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Малашенко В.Ю</w:t>
            </w:r>
            <w:r w:rsidR="00753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F47B1C" w:rsidRPr="003320FC" w:rsidTr="00B14B69">
        <w:tc>
          <w:tcPr>
            <w:tcW w:w="89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B1C" w:rsidRPr="003320FC" w:rsidRDefault="00F47B1C" w:rsidP="00B14B69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0F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lastRenderedPageBreak/>
              <w:t>Август 2</w:t>
            </w:r>
            <w:r w:rsidRPr="003320F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en-US"/>
              </w:rPr>
              <w:t>0</w:t>
            </w:r>
            <w:r w:rsidRPr="003320F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26</w:t>
            </w:r>
          </w:p>
        </w:tc>
      </w:tr>
      <w:tr w:rsidR="00F47B1C" w:rsidRPr="003320FC" w:rsidTr="00B14B69"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B1C" w:rsidRPr="003320FC" w:rsidRDefault="00F47B1C" w:rsidP="00B14B69">
            <w:pPr>
              <w:spacing w:line="25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7B1C" w:rsidRPr="003320FC" w:rsidRDefault="00F47B1C" w:rsidP="00B14B69">
            <w:pPr>
              <w:spacing w:line="25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20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Знакомство с творчеством</w:t>
            </w:r>
          </w:p>
          <w:p w:rsidR="00F47B1C" w:rsidRPr="003320FC" w:rsidRDefault="00F47B1C" w:rsidP="00B14B69">
            <w:pPr>
              <w:spacing w:line="25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20FC">
              <w:rPr>
                <w:rFonts w:ascii="Times New Roman" w:eastAsia="Times New Roman" w:hAnsi="Times New Roman" w:cs="Times New Roman"/>
                <w:sz w:val="28"/>
                <w:szCs w:val="28"/>
              </w:rPr>
              <w:t>А. Линдгрен.</w:t>
            </w:r>
          </w:p>
          <w:p w:rsidR="00F47B1C" w:rsidRPr="003320FC" w:rsidRDefault="00F47B1C" w:rsidP="00B14B69">
            <w:pPr>
              <w:spacing w:line="25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7B1C" w:rsidRPr="003320FC" w:rsidRDefault="0075381F" w:rsidP="00B14B69">
            <w:pPr>
              <w:spacing w:line="25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Учим </w:t>
            </w:r>
            <w:r w:rsidR="00F47B1C" w:rsidRPr="003320FC">
              <w:rPr>
                <w:rFonts w:ascii="Times New Roman" w:eastAsia="Times New Roman" w:hAnsi="Times New Roman" w:cs="Times New Roman"/>
                <w:sz w:val="28"/>
                <w:szCs w:val="28"/>
              </w:rPr>
              <w:t>пони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мать характеры сказочных героев</w:t>
            </w:r>
          </w:p>
          <w:p w:rsidR="00F47B1C" w:rsidRPr="003320FC" w:rsidRDefault="00F47B1C" w:rsidP="00B14B69">
            <w:pPr>
              <w:spacing w:line="25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7B1C" w:rsidRPr="003320FC" w:rsidRDefault="0075381F" w:rsidP="00B14B69">
            <w:pPr>
              <w:spacing w:line="25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Формируем</w:t>
            </w:r>
            <w:r w:rsidR="00F47B1C" w:rsidRPr="003320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умение подбират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ь образные определения к словам</w:t>
            </w:r>
          </w:p>
          <w:p w:rsidR="00F47B1C" w:rsidRPr="003320FC" w:rsidRDefault="00F47B1C" w:rsidP="00B14B69">
            <w:pPr>
              <w:spacing w:line="25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7B1C" w:rsidRPr="003320FC" w:rsidRDefault="0075381F" w:rsidP="00B14B69">
            <w:pPr>
              <w:spacing w:line="25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Воспитываем любовь к сказкам, развиваем </w:t>
            </w:r>
            <w:r w:rsidR="00F47B1C" w:rsidRPr="003320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чувство юмора. </w:t>
            </w:r>
          </w:p>
          <w:p w:rsidR="00F47B1C" w:rsidRPr="003320FC" w:rsidRDefault="00F47B1C" w:rsidP="00B14B69">
            <w:pPr>
              <w:spacing w:line="25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47B1C" w:rsidRPr="003320FC" w:rsidRDefault="0075381F" w:rsidP="00B14B69">
            <w:pPr>
              <w:spacing w:line="25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Чтение с продолжением</w:t>
            </w:r>
          </w:p>
          <w:p w:rsidR="00F47B1C" w:rsidRPr="003320FC" w:rsidRDefault="00F47B1C" w:rsidP="00B14B69">
            <w:pPr>
              <w:spacing w:line="25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20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«На острове </w:t>
            </w:r>
            <w:proofErr w:type="spellStart"/>
            <w:r w:rsidRPr="003320FC">
              <w:rPr>
                <w:rFonts w:ascii="Times New Roman" w:eastAsia="Times New Roman" w:hAnsi="Times New Roman" w:cs="Times New Roman"/>
                <w:sz w:val="28"/>
                <w:szCs w:val="28"/>
              </w:rPr>
              <w:t>Сальткрока</w:t>
            </w:r>
            <w:proofErr w:type="spellEnd"/>
            <w:r w:rsidRPr="003320FC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  <w:p w:rsidR="00F47B1C" w:rsidRPr="003320FC" w:rsidRDefault="00F47B1C" w:rsidP="00B14B6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54FD" w:rsidRPr="003320FC" w:rsidRDefault="00EA54FD" w:rsidP="00B14B6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7B1C" w:rsidRPr="003320FC" w:rsidRDefault="0075381F" w:rsidP="00B14B69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Иллюстрации к сказке</w:t>
            </w:r>
          </w:p>
          <w:p w:rsidR="00F47B1C" w:rsidRPr="003320FC" w:rsidRDefault="00F47B1C" w:rsidP="00B14B6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20F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Шапочки (синяя и красная)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B1C" w:rsidRPr="003320FC" w:rsidRDefault="00F47B1C" w:rsidP="00B14B6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F47B1C" w:rsidRPr="003320FC" w:rsidRDefault="00EA54FD" w:rsidP="00B14B69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320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0</w:t>
            </w:r>
            <w:r w:rsidRPr="003320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5</w:t>
            </w:r>
            <w:r w:rsidRPr="003320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.08.202</w:t>
            </w:r>
            <w:r w:rsidRPr="003320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6</w:t>
            </w:r>
          </w:p>
          <w:p w:rsidR="00F47B1C" w:rsidRPr="003320FC" w:rsidRDefault="00F47B1C" w:rsidP="00B14B69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</w:p>
          <w:p w:rsidR="00F47B1C" w:rsidRPr="003320FC" w:rsidRDefault="00F47B1C" w:rsidP="00B14B69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</w:p>
          <w:p w:rsidR="00F47B1C" w:rsidRPr="003320FC" w:rsidRDefault="00EA54FD" w:rsidP="00B14B69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320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0</w:t>
            </w:r>
            <w:r w:rsidRPr="003320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7</w:t>
            </w:r>
            <w:r w:rsidRPr="003320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.08.202</w:t>
            </w:r>
            <w:r w:rsidRPr="003320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6</w:t>
            </w:r>
          </w:p>
          <w:p w:rsidR="00F47B1C" w:rsidRPr="003320FC" w:rsidRDefault="00F47B1C" w:rsidP="00B14B69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</w:p>
          <w:p w:rsidR="00F47B1C" w:rsidRPr="003320FC" w:rsidRDefault="00F47B1C" w:rsidP="00B14B69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EA54FD" w:rsidRPr="003320FC" w:rsidRDefault="00EA54FD" w:rsidP="00B14B69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F47B1C" w:rsidRPr="003320FC" w:rsidRDefault="00EA54FD" w:rsidP="00B14B69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320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12</w:t>
            </w:r>
            <w:r w:rsidRPr="003320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.08.202</w:t>
            </w:r>
            <w:r w:rsidRPr="003320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6</w:t>
            </w:r>
          </w:p>
          <w:p w:rsidR="00F47B1C" w:rsidRPr="003320FC" w:rsidRDefault="00F47B1C" w:rsidP="00B14B69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</w:p>
          <w:p w:rsidR="00F47B1C" w:rsidRPr="003320FC" w:rsidRDefault="00F47B1C" w:rsidP="00B14B69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</w:p>
          <w:p w:rsidR="00F47B1C" w:rsidRPr="003320FC" w:rsidRDefault="00EA54FD" w:rsidP="00B14B69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320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14</w:t>
            </w:r>
            <w:r w:rsidRPr="003320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.08.202</w:t>
            </w:r>
            <w:r w:rsidRPr="003320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6</w:t>
            </w:r>
          </w:p>
          <w:p w:rsidR="00F47B1C" w:rsidRPr="003320FC" w:rsidRDefault="00F47B1C" w:rsidP="00B14B69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</w:p>
          <w:p w:rsidR="00F47B1C" w:rsidRPr="003320FC" w:rsidRDefault="00F47B1C" w:rsidP="00B14B69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</w:p>
          <w:p w:rsidR="00F47B1C" w:rsidRPr="003320FC" w:rsidRDefault="00EA54FD" w:rsidP="00B14B69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320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19</w:t>
            </w:r>
            <w:r w:rsidRPr="003320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.08.202</w:t>
            </w:r>
            <w:r w:rsidRPr="003320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6</w:t>
            </w:r>
          </w:p>
          <w:p w:rsidR="00F47B1C" w:rsidRPr="003320FC" w:rsidRDefault="00F47B1C" w:rsidP="00B14B69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</w:p>
          <w:p w:rsidR="00F47B1C" w:rsidRPr="003320FC" w:rsidRDefault="00F47B1C" w:rsidP="00B14B69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</w:p>
          <w:p w:rsidR="00F47B1C" w:rsidRPr="003320FC" w:rsidRDefault="00F47B1C" w:rsidP="00B14B69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</w:p>
          <w:p w:rsidR="00F47B1C" w:rsidRPr="003320FC" w:rsidRDefault="00EA54FD" w:rsidP="00B14B69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320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21</w:t>
            </w:r>
            <w:r w:rsidRPr="003320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.08.202</w:t>
            </w:r>
            <w:r w:rsidRPr="003320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6</w:t>
            </w:r>
          </w:p>
          <w:p w:rsidR="00F47B1C" w:rsidRPr="0075381F" w:rsidRDefault="00F47B1C" w:rsidP="0075381F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F47B1C" w:rsidRPr="003320FC" w:rsidRDefault="00F47B1C" w:rsidP="00B14B69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</w:p>
          <w:p w:rsidR="00F47B1C" w:rsidRPr="003320FC" w:rsidRDefault="00EA54FD" w:rsidP="00B14B69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320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26</w:t>
            </w:r>
            <w:r w:rsidRPr="003320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.08.202</w:t>
            </w:r>
            <w:r w:rsidRPr="003320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6</w:t>
            </w:r>
          </w:p>
          <w:p w:rsidR="00F47B1C" w:rsidRPr="0075381F" w:rsidRDefault="00F47B1C" w:rsidP="0075381F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F47B1C" w:rsidRPr="003320FC" w:rsidRDefault="00F47B1C" w:rsidP="00B14B69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</w:p>
          <w:p w:rsidR="00F47B1C" w:rsidRPr="0075381F" w:rsidRDefault="00EA54FD" w:rsidP="0075381F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320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2</w:t>
            </w:r>
            <w:r w:rsidRPr="003320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8</w:t>
            </w:r>
            <w:r w:rsidRPr="003320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.08.202</w:t>
            </w:r>
            <w:r w:rsidRPr="003320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6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B1C" w:rsidRPr="003320FC" w:rsidRDefault="00F47B1C" w:rsidP="00B14B69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0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Малашенко В.Ю</w:t>
            </w:r>
            <w:r w:rsidR="00753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F47B1C" w:rsidRPr="003320FC" w:rsidTr="00B14B69">
        <w:tc>
          <w:tcPr>
            <w:tcW w:w="89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B1C" w:rsidRPr="003320FC" w:rsidRDefault="00F47B1C" w:rsidP="00B14B69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0F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Сентябрь 2026</w:t>
            </w:r>
          </w:p>
        </w:tc>
      </w:tr>
      <w:tr w:rsidR="00F47B1C" w:rsidRPr="003320FC" w:rsidTr="00B14B69"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B1C" w:rsidRPr="003320FC" w:rsidRDefault="00F47B1C" w:rsidP="00B14B6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320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А. Твардовский</w:t>
            </w:r>
          </w:p>
          <w:p w:rsidR="00F47B1C" w:rsidRPr="003320FC" w:rsidRDefault="00F47B1C" w:rsidP="00B14B6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320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«По праву памяти»</w:t>
            </w:r>
          </w:p>
          <w:p w:rsidR="00F47B1C" w:rsidRPr="003320FC" w:rsidRDefault="00F47B1C" w:rsidP="00B14B6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320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чтение стихотворения.</w:t>
            </w:r>
          </w:p>
          <w:p w:rsidR="00F47B1C" w:rsidRPr="003320FC" w:rsidRDefault="00F47B1C" w:rsidP="00B14B6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F47B1C" w:rsidRPr="003320FC" w:rsidRDefault="00F47B1C" w:rsidP="00B14B6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320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Расширять знания детей о Сказоч</w:t>
            </w:r>
            <w:r w:rsidR="00753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ных героях</w:t>
            </w:r>
          </w:p>
          <w:p w:rsidR="00F47B1C" w:rsidRPr="003320FC" w:rsidRDefault="00F47B1C" w:rsidP="00B14B6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F47B1C" w:rsidRPr="003320FC" w:rsidRDefault="00F47B1C" w:rsidP="00B14B6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320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Развиват</w:t>
            </w:r>
            <w:r w:rsidR="00753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ь воображение, поэтический вкус</w:t>
            </w:r>
          </w:p>
          <w:p w:rsidR="00F47B1C" w:rsidRPr="003320FC" w:rsidRDefault="00F47B1C" w:rsidP="00B14B6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F47B1C" w:rsidRPr="003320FC" w:rsidRDefault="00F47B1C" w:rsidP="00B14B6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320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А. Твардовский </w:t>
            </w:r>
          </w:p>
          <w:p w:rsidR="00F47B1C" w:rsidRPr="003320FC" w:rsidRDefault="00F47B1C" w:rsidP="00B14B6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320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 xml:space="preserve"> «</w:t>
            </w:r>
            <w:r w:rsidR="00AA4451" w:rsidRPr="003320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Отец и сын </w:t>
            </w:r>
            <w:r w:rsidRPr="003320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»</w:t>
            </w:r>
          </w:p>
          <w:p w:rsidR="00F47B1C" w:rsidRPr="003320FC" w:rsidRDefault="00F47B1C" w:rsidP="00B14B6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F47B1C" w:rsidRPr="003320FC" w:rsidRDefault="0075381F" w:rsidP="00B14B6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М. </w:t>
            </w:r>
            <w:r w:rsidR="00F47B1C" w:rsidRPr="003320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Исаковский</w:t>
            </w:r>
          </w:p>
          <w:p w:rsidR="00F47B1C" w:rsidRPr="003320FC" w:rsidRDefault="00AA4451" w:rsidP="00B14B6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320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Облако в штанах </w:t>
            </w:r>
          </w:p>
          <w:p w:rsidR="00F47B1C" w:rsidRPr="003320FC" w:rsidRDefault="00F47B1C" w:rsidP="00B14B6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F47B1C" w:rsidRPr="003320FC" w:rsidRDefault="00F47B1C" w:rsidP="00B14B6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320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А. Митяев</w:t>
            </w:r>
          </w:p>
          <w:p w:rsidR="00F47B1C" w:rsidRPr="003320FC" w:rsidRDefault="00F47B1C" w:rsidP="00B14B6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320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</w:t>
            </w:r>
            <w:r w:rsidR="00E11BCE" w:rsidRPr="003320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Письмо с фронта </w:t>
            </w:r>
            <w:r w:rsidR="00753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»</w:t>
            </w:r>
          </w:p>
          <w:p w:rsidR="00F47B1C" w:rsidRPr="003320FC" w:rsidRDefault="00F47B1C" w:rsidP="00B14B6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75381F" w:rsidRDefault="00F47B1C" w:rsidP="00B14B6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320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М.</w:t>
            </w:r>
            <w:r w:rsidR="00753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3320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Исаковский</w:t>
            </w:r>
          </w:p>
          <w:p w:rsidR="00F47B1C" w:rsidRPr="003320FC" w:rsidRDefault="00F47B1C" w:rsidP="00B14B69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320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«</w:t>
            </w:r>
            <w:r w:rsidR="00E11BCE" w:rsidRPr="003320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Вишня </w:t>
            </w:r>
            <w:r w:rsidR="007538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»</w:t>
            </w:r>
          </w:p>
          <w:p w:rsidR="00F47B1C" w:rsidRPr="003320FC" w:rsidRDefault="00F47B1C" w:rsidP="00B14B69">
            <w:pPr>
              <w:spacing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AA4451" w:rsidRPr="0075381F" w:rsidRDefault="0075381F" w:rsidP="00B14B69">
            <w:pPr>
              <w:spacing w:line="259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Любимые книги и персонажи.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B1C" w:rsidRPr="003320FC" w:rsidRDefault="00F47B1C" w:rsidP="00B14B69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F47B1C" w:rsidRPr="003320FC" w:rsidRDefault="005C6DEC" w:rsidP="0075381F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320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0</w:t>
            </w:r>
            <w:r w:rsidRPr="003320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  <w:r w:rsidR="00AA4451" w:rsidRPr="003320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.09</w:t>
            </w:r>
            <w:r w:rsidR="00AA4451" w:rsidRPr="003320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  <w:r w:rsidR="00AA4451" w:rsidRPr="003320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202</w:t>
            </w:r>
            <w:r w:rsidR="00AA4451" w:rsidRPr="003320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6</w:t>
            </w:r>
          </w:p>
          <w:p w:rsidR="00F47B1C" w:rsidRPr="003320FC" w:rsidRDefault="00F47B1C" w:rsidP="00B14B69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</w:p>
          <w:p w:rsidR="00F47B1C" w:rsidRPr="003320FC" w:rsidRDefault="00F47B1C" w:rsidP="00B14B69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</w:p>
          <w:p w:rsidR="00F47B1C" w:rsidRPr="003320FC" w:rsidRDefault="005C6DEC" w:rsidP="00B14B69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320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0</w:t>
            </w:r>
            <w:r w:rsidRPr="003320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4</w:t>
            </w:r>
            <w:r w:rsidR="00AA4451" w:rsidRPr="003320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.09.202</w:t>
            </w:r>
            <w:r w:rsidR="00AA4451" w:rsidRPr="003320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6</w:t>
            </w:r>
          </w:p>
          <w:p w:rsidR="00F47B1C" w:rsidRPr="003320FC" w:rsidRDefault="00F47B1C" w:rsidP="00B14B69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</w:p>
          <w:p w:rsidR="00F47B1C" w:rsidRPr="003320FC" w:rsidRDefault="00F47B1C" w:rsidP="00B14B69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</w:p>
          <w:p w:rsidR="00F47B1C" w:rsidRPr="003320FC" w:rsidRDefault="005C6DEC" w:rsidP="00B14B69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320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09</w:t>
            </w:r>
            <w:r w:rsidR="00AA4451" w:rsidRPr="003320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.09.202</w:t>
            </w:r>
            <w:r w:rsidR="00AA4451" w:rsidRPr="003320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6</w:t>
            </w:r>
          </w:p>
          <w:p w:rsidR="00F47B1C" w:rsidRPr="003320FC" w:rsidRDefault="00F47B1C" w:rsidP="00B14B69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</w:p>
          <w:p w:rsidR="00F47B1C" w:rsidRPr="003320FC" w:rsidRDefault="00F47B1C" w:rsidP="00B14B69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</w:p>
          <w:p w:rsidR="00F47B1C" w:rsidRPr="003320FC" w:rsidRDefault="005C6DEC" w:rsidP="00B14B69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320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1</w:t>
            </w:r>
            <w:r w:rsidRPr="003320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</w:t>
            </w:r>
            <w:r w:rsidR="00AA4451" w:rsidRPr="003320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.09.202</w:t>
            </w:r>
            <w:r w:rsidR="00AA4451" w:rsidRPr="003320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6</w:t>
            </w:r>
          </w:p>
          <w:p w:rsidR="00F47B1C" w:rsidRPr="003320FC" w:rsidRDefault="00F47B1C" w:rsidP="00B14B69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</w:p>
          <w:p w:rsidR="00F47B1C" w:rsidRPr="003320FC" w:rsidRDefault="00F47B1C" w:rsidP="00B14B69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</w:p>
          <w:p w:rsidR="00F47B1C" w:rsidRPr="0075381F" w:rsidRDefault="005C6DEC" w:rsidP="0075381F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320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1</w:t>
            </w:r>
            <w:r w:rsidRPr="003320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6</w:t>
            </w:r>
            <w:r w:rsidR="00AA4451" w:rsidRPr="003320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.09.202</w:t>
            </w:r>
            <w:r w:rsidR="00AA4451" w:rsidRPr="003320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6</w:t>
            </w:r>
          </w:p>
          <w:p w:rsidR="00F47B1C" w:rsidRPr="003320FC" w:rsidRDefault="00F47B1C" w:rsidP="00B14B69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</w:p>
          <w:p w:rsidR="00F47B1C" w:rsidRPr="003320FC" w:rsidRDefault="005C6DEC" w:rsidP="00B14B69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320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1</w:t>
            </w:r>
            <w:r w:rsidRPr="003320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8</w:t>
            </w:r>
            <w:r w:rsidR="00AA4451" w:rsidRPr="003320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.09.202</w:t>
            </w:r>
            <w:r w:rsidR="00AA4451" w:rsidRPr="003320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6</w:t>
            </w:r>
          </w:p>
          <w:p w:rsidR="00F47B1C" w:rsidRPr="003320FC" w:rsidRDefault="00F47B1C" w:rsidP="00B14B69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</w:p>
          <w:p w:rsidR="00F47B1C" w:rsidRPr="003320FC" w:rsidRDefault="005C6DEC" w:rsidP="00B14B69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320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2</w:t>
            </w:r>
            <w:r w:rsidRPr="003320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</w:t>
            </w:r>
            <w:r w:rsidR="00AA4451" w:rsidRPr="003320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.09.202</w:t>
            </w:r>
            <w:r w:rsidR="00AA4451" w:rsidRPr="003320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6</w:t>
            </w:r>
          </w:p>
          <w:p w:rsidR="00F47B1C" w:rsidRPr="003320FC" w:rsidRDefault="00F47B1C" w:rsidP="00B14B69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</w:p>
          <w:p w:rsidR="00F47B1C" w:rsidRPr="003320FC" w:rsidRDefault="00F47B1C" w:rsidP="00B14B69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</w:p>
          <w:p w:rsidR="00F47B1C" w:rsidRPr="003320FC" w:rsidRDefault="005C6DEC" w:rsidP="00B14B69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320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2</w:t>
            </w:r>
            <w:r w:rsidRPr="003320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5</w:t>
            </w:r>
            <w:r w:rsidR="00AA4451" w:rsidRPr="003320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.09.202</w:t>
            </w:r>
            <w:r w:rsidR="00AA4451" w:rsidRPr="003320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6</w:t>
            </w:r>
          </w:p>
          <w:p w:rsidR="00AA4451" w:rsidRPr="003320FC" w:rsidRDefault="00AA4451" w:rsidP="00B14B69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F47B1C" w:rsidRPr="003320FC" w:rsidRDefault="00AA4451" w:rsidP="00B14B69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320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30.09.2026</w:t>
            </w:r>
          </w:p>
          <w:p w:rsidR="00F47B1C" w:rsidRPr="003320FC" w:rsidRDefault="00F47B1C" w:rsidP="00B14B69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47B1C" w:rsidRPr="003320FC" w:rsidRDefault="00F47B1C" w:rsidP="00B14B69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0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Малашенко В.Ю</w:t>
            </w:r>
            <w:r w:rsidR="000019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  <w:bookmarkStart w:id="0" w:name="_GoBack"/>
            <w:bookmarkEnd w:id="0"/>
          </w:p>
        </w:tc>
      </w:tr>
      <w:tr w:rsidR="00F47B1C" w:rsidRPr="003320FC" w:rsidTr="00B14B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35"/>
        </w:trPr>
        <w:tc>
          <w:tcPr>
            <w:tcW w:w="8965" w:type="dxa"/>
            <w:gridSpan w:val="3"/>
          </w:tcPr>
          <w:p w:rsidR="00F47B1C" w:rsidRPr="003320FC" w:rsidRDefault="00F47B1C" w:rsidP="00B14B69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3320FC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lastRenderedPageBreak/>
              <w:t>Октябрь 2026</w:t>
            </w:r>
          </w:p>
        </w:tc>
      </w:tr>
      <w:tr w:rsidR="00F47B1C" w:rsidRPr="003320FC" w:rsidTr="00B14B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48"/>
        </w:trPr>
        <w:tc>
          <w:tcPr>
            <w:tcW w:w="3225" w:type="dxa"/>
          </w:tcPr>
          <w:p w:rsidR="00F47B1C" w:rsidRPr="003320FC" w:rsidRDefault="00F47B1C" w:rsidP="00B14B69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320F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Воспитывать у детей чувство семейной дружбы, доброту и внимание.</w:t>
            </w:r>
          </w:p>
          <w:p w:rsidR="00F47B1C" w:rsidRPr="003320FC" w:rsidRDefault="00F47B1C" w:rsidP="00B14B69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F47B1C" w:rsidRPr="003320FC" w:rsidRDefault="00F47B1C" w:rsidP="00B14B69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320F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Учить детей удерживать в памяти содержание </w:t>
            </w:r>
            <w:r w:rsidR="0075381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текста</w:t>
            </w:r>
            <w:r w:rsidRPr="003320F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:rsidR="00F47B1C" w:rsidRPr="003320FC" w:rsidRDefault="00F47B1C" w:rsidP="00B14B69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75381F" w:rsidRDefault="00F47B1C" w:rsidP="00B14B69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320F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Фото-стенд </w:t>
            </w:r>
          </w:p>
          <w:p w:rsidR="00F47B1C" w:rsidRPr="003320FC" w:rsidRDefault="00F47B1C" w:rsidP="00B14B69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320F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</w:t>
            </w:r>
            <w:proofErr w:type="gramStart"/>
            <w:r w:rsidRPr="003320F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Мои</w:t>
            </w:r>
            <w:proofErr w:type="gramEnd"/>
            <w:r w:rsidRPr="003320F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бабушка и дедушка»</w:t>
            </w:r>
          </w:p>
          <w:p w:rsidR="00F47B1C" w:rsidRPr="003320FC" w:rsidRDefault="00F47B1C" w:rsidP="00B14B69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F47B1C" w:rsidRPr="003320FC" w:rsidRDefault="0075381F" w:rsidP="00B14B69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Иллюстрации к произведению</w:t>
            </w:r>
          </w:p>
          <w:p w:rsidR="00F47B1C" w:rsidRPr="003320FC" w:rsidRDefault="00F47B1C" w:rsidP="00B14B69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320F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Роберт Рождественский</w:t>
            </w:r>
          </w:p>
          <w:p w:rsidR="00F47B1C" w:rsidRPr="003320FC" w:rsidRDefault="00F47B1C" w:rsidP="00B14B69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320F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</w:t>
            </w:r>
            <w:r w:rsidR="00232A73" w:rsidRPr="003320F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Спасибо жизнь</w:t>
            </w:r>
            <w:r w:rsidRPr="003320F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»</w:t>
            </w:r>
          </w:p>
          <w:p w:rsidR="00F47B1C" w:rsidRPr="003320FC" w:rsidRDefault="00F47B1C" w:rsidP="00B14B69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F47B1C" w:rsidRPr="003320FC" w:rsidRDefault="00F47B1C" w:rsidP="00B14B69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320F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Г.</w:t>
            </w:r>
            <w:r w:rsidR="0075381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3320F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Шалаева «</w:t>
            </w:r>
            <w:r w:rsidR="0075381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</w:t>
            </w:r>
            <w:r w:rsidR="00232A73" w:rsidRPr="003320F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е ешь не знакомые ягоды </w:t>
            </w:r>
            <w:r w:rsidRPr="003320F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»</w:t>
            </w:r>
          </w:p>
          <w:p w:rsidR="00F47B1C" w:rsidRPr="003320FC" w:rsidRDefault="00F47B1C" w:rsidP="00B14B69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F47B1C" w:rsidRPr="003320FC" w:rsidRDefault="00F47B1C" w:rsidP="00B14B69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3320F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Познакомить с отдельными составными частями книги</w:t>
            </w:r>
          </w:p>
        </w:tc>
        <w:tc>
          <w:tcPr>
            <w:tcW w:w="3073" w:type="dxa"/>
          </w:tcPr>
          <w:p w:rsidR="00F47B1C" w:rsidRPr="003320FC" w:rsidRDefault="00CB5747" w:rsidP="00B14B6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20FC">
              <w:rPr>
                <w:rFonts w:ascii="Times New Roman" w:eastAsia="Calibri" w:hAnsi="Times New Roman" w:cs="Times New Roman"/>
                <w:sz w:val="28"/>
                <w:szCs w:val="28"/>
              </w:rPr>
              <w:t>02</w:t>
            </w:r>
            <w:r w:rsidRPr="003320F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.10.202</w:t>
            </w:r>
            <w:r w:rsidRPr="003320FC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  <w:p w:rsidR="00F47B1C" w:rsidRPr="003320FC" w:rsidRDefault="00F47B1C" w:rsidP="00B14B6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  <w:p w:rsidR="00F47B1C" w:rsidRPr="003320FC" w:rsidRDefault="00F47B1C" w:rsidP="00B14B6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  <w:p w:rsidR="00F47B1C" w:rsidRPr="003320FC" w:rsidRDefault="00CB5747" w:rsidP="00B14B6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20F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0</w:t>
            </w:r>
            <w:r w:rsidRPr="003320FC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  <w:r w:rsidRPr="003320F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.10.202</w:t>
            </w:r>
            <w:r w:rsidRPr="003320FC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  <w:p w:rsidR="00F47B1C" w:rsidRPr="0075381F" w:rsidRDefault="00F47B1C" w:rsidP="0075381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47B1C" w:rsidRPr="003320FC" w:rsidRDefault="00F47B1C" w:rsidP="00B14B6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  <w:p w:rsidR="00F47B1C" w:rsidRPr="003320FC" w:rsidRDefault="00CB5747" w:rsidP="00B14B6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20F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0</w:t>
            </w:r>
            <w:r w:rsidRPr="003320FC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  <w:r w:rsidRPr="003320F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.10.202</w:t>
            </w:r>
            <w:r w:rsidRPr="003320FC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  <w:p w:rsidR="00F47B1C" w:rsidRPr="0075381F" w:rsidRDefault="00F47B1C" w:rsidP="0075381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47B1C" w:rsidRPr="003320FC" w:rsidRDefault="00F47B1C" w:rsidP="00B14B6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  <w:p w:rsidR="00F47B1C" w:rsidRPr="003320FC" w:rsidRDefault="00CB5747" w:rsidP="00B14B6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20F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</w:t>
            </w:r>
            <w:r w:rsidRPr="003320FC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Pr="003320F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.10.202</w:t>
            </w:r>
            <w:r w:rsidRPr="003320FC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  <w:p w:rsidR="00F47B1C" w:rsidRPr="003320FC" w:rsidRDefault="00F47B1C" w:rsidP="00B14B6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  <w:p w:rsidR="00F47B1C" w:rsidRPr="003320FC" w:rsidRDefault="00F47B1C" w:rsidP="00B14B6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  <w:p w:rsidR="00F47B1C" w:rsidRPr="003320FC" w:rsidRDefault="00CB5747" w:rsidP="00B14B6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20F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</w:t>
            </w:r>
            <w:r w:rsidRPr="003320FC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 w:rsidRPr="003320F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.10.202</w:t>
            </w:r>
            <w:r w:rsidRPr="003320FC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  <w:p w:rsidR="00F47B1C" w:rsidRPr="003320FC" w:rsidRDefault="00F47B1C" w:rsidP="00B14B6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  <w:p w:rsidR="00F47B1C" w:rsidRPr="003320FC" w:rsidRDefault="00F47B1C" w:rsidP="00B14B6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  <w:p w:rsidR="00F47B1C" w:rsidRPr="003320FC" w:rsidRDefault="00CB5747" w:rsidP="00B14B6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20FC">
              <w:rPr>
                <w:rFonts w:ascii="Times New Roman" w:eastAsia="Calibri" w:hAnsi="Times New Roman" w:cs="Times New Roman"/>
                <w:sz w:val="28"/>
                <w:szCs w:val="28"/>
              </w:rPr>
              <w:t>21</w:t>
            </w:r>
            <w:r w:rsidRPr="003320F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.10.202</w:t>
            </w:r>
            <w:r w:rsidRPr="003320FC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  <w:p w:rsidR="00F47B1C" w:rsidRPr="0075381F" w:rsidRDefault="00F47B1C" w:rsidP="0075381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47B1C" w:rsidRPr="003320FC" w:rsidRDefault="00F47B1C" w:rsidP="00B14B6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  <w:p w:rsidR="00F47B1C" w:rsidRPr="003320FC" w:rsidRDefault="00CB5747" w:rsidP="00B14B6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20FC">
              <w:rPr>
                <w:rFonts w:ascii="Times New Roman" w:eastAsia="Calibri" w:hAnsi="Times New Roman" w:cs="Times New Roman"/>
                <w:sz w:val="28"/>
                <w:szCs w:val="28"/>
              </w:rPr>
              <w:t>23</w:t>
            </w:r>
            <w:r w:rsidRPr="003320F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.10.202</w:t>
            </w:r>
            <w:r w:rsidRPr="003320FC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  <w:p w:rsidR="00F47B1C" w:rsidRPr="0075381F" w:rsidRDefault="00F47B1C" w:rsidP="0075381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47B1C" w:rsidRPr="003320FC" w:rsidRDefault="00F47B1C" w:rsidP="00B14B6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  <w:p w:rsidR="00F47B1C" w:rsidRPr="003320FC" w:rsidRDefault="00CB5747" w:rsidP="00B14B6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20F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2</w:t>
            </w:r>
            <w:r w:rsidRPr="003320FC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  <w:r w:rsidRPr="003320F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.10.202</w:t>
            </w:r>
            <w:r w:rsidRPr="003320FC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  <w:p w:rsidR="00F47B1C" w:rsidRPr="003320FC" w:rsidRDefault="00F47B1C" w:rsidP="00B14B6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  <w:p w:rsidR="00F47B1C" w:rsidRPr="0075381F" w:rsidRDefault="00CB5747" w:rsidP="000019F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20FC">
              <w:rPr>
                <w:rFonts w:ascii="Times New Roman" w:eastAsia="Calibri" w:hAnsi="Times New Roman" w:cs="Times New Roman"/>
                <w:sz w:val="28"/>
                <w:szCs w:val="28"/>
              </w:rPr>
              <w:t>30</w:t>
            </w:r>
            <w:r w:rsidRPr="003320F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.10.202</w:t>
            </w:r>
            <w:r w:rsidRPr="003320FC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667" w:type="dxa"/>
          </w:tcPr>
          <w:p w:rsidR="00F47B1C" w:rsidRPr="003320FC" w:rsidRDefault="00F47B1C" w:rsidP="00B14B69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320F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Малашенко В.</w:t>
            </w:r>
            <w:proofErr w:type="gramStart"/>
            <w:r w:rsidRPr="003320F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Ю</w:t>
            </w:r>
            <w:proofErr w:type="gramEnd"/>
          </w:p>
        </w:tc>
      </w:tr>
      <w:tr w:rsidR="00F47B1C" w:rsidRPr="003320FC" w:rsidTr="00B14B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80"/>
        </w:trPr>
        <w:tc>
          <w:tcPr>
            <w:tcW w:w="8965" w:type="dxa"/>
            <w:gridSpan w:val="3"/>
            <w:tcBorders>
              <w:bottom w:val="single" w:sz="4" w:space="0" w:color="auto"/>
            </w:tcBorders>
          </w:tcPr>
          <w:p w:rsidR="00F47B1C" w:rsidRPr="003320FC" w:rsidRDefault="00F47B1C" w:rsidP="00B14B69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3320FC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Ноябрь</w:t>
            </w:r>
            <w:r w:rsidRPr="003320FC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202</w:t>
            </w:r>
            <w:r w:rsidRPr="003320FC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6</w:t>
            </w:r>
          </w:p>
        </w:tc>
      </w:tr>
      <w:tr w:rsidR="00F47B1C" w:rsidRPr="003320FC" w:rsidTr="00B14B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876"/>
        </w:trPr>
        <w:tc>
          <w:tcPr>
            <w:tcW w:w="3225" w:type="dxa"/>
          </w:tcPr>
          <w:p w:rsidR="00F47B1C" w:rsidRPr="003320FC" w:rsidRDefault="00F47B1C" w:rsidP="00B14B69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F47B1C" w:rsidRPr="003320FC" w:rsidRDefault="00F47B1C" w:rsidP="00B14B69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320F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Беседа «Русские писатели об осени»</w:t>
            </w:r>
          </w:p>
          <w:p w:rsidR="00F47B1C" w:rsidRPr="003320FC" w:rsidRDefault="00F47B1C" w:rsidP="00B14B69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F47B1C" w:rsidRPr="003320FC" w:rsidRDefault="00F47B1C" w:rsidP="00B14B69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320F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Формировать эмоциональное восприятие </w:t>
            </w:r>
          </w:p>
          <w:p w:rsidR="00F47B1C" w:rsidRPr="003320FC" w:rsidRDefault="00F47B1C" w:rsidP="00B14B69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320F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уч</w:t>
            </w:r>
            <w:r w:rsidR="000019F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ить передавать свои впечатления</w:t>
            </w:r>
          </w:p>
          <w:p w:rsidR="00F47B1C" w:rsidRPr="003320FC" w:rsidRDefault="00F47B1C" w:rsidP="00B14B69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F47B1C" w:rsidRPr="003320FC" w:rsidRDefault="00F47B1C" w:rsidP="00B14B69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320F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активизировать использование в речи глаголов, синонимов, антонимов.</w:t>
            </w:r>
          </w:p>
          <w:p w:rsidR="00F47B1C" w:rsidRPr="003320FC" w:rsidRDefault="00F47B1C" w:rsidP="00B14B69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F47B1C" w:rsidRPr="003320FC" w:rsidRDefault="00F47B1C" w:rsidP="00B14B69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320F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Презен</w:t>
            </w:r>
            <w:r w:rsidR="000019F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тация «Новогодние </w:t>
            </w:r>
            <w:r w:rsidR="00F11D79" w:rsidRPr="003320F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игры </w:t>
            </w:r>
            <w:r w:rsidRPr="003320F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»</w:t>
            </w:r>
          </w:p>
          <w:p w:rsidR="00F11D79" w:rsidRPr="003320FC" w:rsidRDefault="00F11D79" w:rsidP="00B14B69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F11D79" w:rsidRPr="003320FC" w:rsidRDefault="00F11D79" w:rsidP="00B14B69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F47B1C" w:rsidRPr="003320FC" w:rsidRDefault="00F47B1C" w:rsidP="00B14B69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320F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Памятка</w:t>
            </w:r>
          </w:p>
          <w:p w:rsidR="00F47B1C" w:rsidRPr="003320FC" w:rsidRDefault="00F47B1C" w:rsidP="00B14B69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320F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«Как помочь ребёнку</w:t>
            </w:r>
            <w:r w:rsidR="000019F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легко запомнить стихотворение»</w:t>
            </w:r>
          </w:p>
        </w:tc>
        <w:tc>
          <w:tcPr>
            <w:tcW w:w="3073" w:type="dxa"/>
          </w:tcPr>
          <w:p w:rsidR="00F47B1C" w:rsidRPr="003320FC" w:rsidRDefault="00F47B1C" w:rsidP="00B14B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47B1C" w:rsidRPr="003320FC" w:rsidRDefault="00232A73" w:rsidP="00B14B6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20F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0</w:t>
            </w:r>
            <w:r w:rsidRPr="003320FC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Pr="003320F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.11.202</w:t>
            </w:r>
            <w:r w:rsidRPr="003320FC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  <w:p w:rsidR="00F47B1C" w:rsidRPr="000019FD" w:rsidRDefault="00F47B1C" w:rsidP="000019F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47B1C" w:rsidRPr="003320FC" w:rsidRDefault="00232A73" w:rsidP="00B14B6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20F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0</w:t>
            </w:r>
            <w:r w:rsidRPr="003320FC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 w:rsidRPr="003320F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.11.202</w:t>
            </w:r>
            <w:r w:rsidRPr="003320FC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  <w:p w:rsidR="00F47B1C" w:rsidRPr="003320FC" w:rsidRDefault="00F47B1C" w:rsidP="00B14B6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  <w:p w:rsidR="00F47B1C" w:rsidRPr="003320FC" w:rsidRDefault="00F47B1C" w:rsidP="00232A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47B1C" w:rsidRPr="003320FC" w:rsidRDefault="00232A73" w:rsidP="00B14B6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20F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</w:t>
            </w:r>
            <w:r w:rsidRPr="003320FC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Pr="003320F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.11.202</w:t>
            </w:r>
            <w:r w:rsidRPr="003320FC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  <w:p w:rsidR="00F47B1C" w:rsidRPr="003320FC" w:rsidRDefault="00F47B1C" w:rsidP="00B14B6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  <w:p w:rsidR="00F47B1C" w:rsidRPr="003320FC" w:rsidRDefault="00F47B1C" w:rsidP="00B14B6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  <w:p w:rsidR="00F47B1C" w:rsidRPr="003320FC" w:rsidRDefault="00232A73" w:rsidP="00B14B6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20F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</w:t>
            </w:r>
            <w:r w:rsidRPr="003320FC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Pr="003320F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.11.202</w:t>
            </w:r>
            <w:r w:rsidRPr="003320FC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  <w:p w:rsidR="00F47B1C" w:rsidRPr="003320FC" w:rsidRDefault="00F47B1C" w:rsidP="00B14B6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  <w:p w:rsidR="00F47B1C" w:rsidRPr="003320FC" w:rsidRDefault="00F47B1C" w:rsidP="00B14B6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  <w:p w:rsidR="00F47B1C" w:rsidRPr="003320FC" w:rsidRDefault="00232A73" w:rsidP="00B14B6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20F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</w:t>
            </w:r>
            <w:r w:rsidRPr="003320FC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  <w:r w:rsidRPr="003320F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.11.202</w:t>
            </w:r>
            <w:r w:rsidRPr="003320FC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  <w:p w:rsidR="00F47B1C" w:rsidRPr="003320FC" w:rsidRDefault="00F47B1C" w:rsidP="00F11D7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47B1C" w:rsidRPr="003320FC" w:rsidRDefault="00F47B1C" w:rsidP="00B14B6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  <w:p w:rsidR="00F47B1C" w:rsidRPr="003320FC" w:rsidRDefault="00232A73" w:rsidP="00B14B6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20F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2</w:t>
            </w:r>
            <w:r w:rsidRPr="003320FC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 w:rsidRPr="003320F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.11.202</w:t>
            </w:r>
            <w:r w:rsidRPr="003320FC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  <w:p w:rsidR="00F47B1C" w:rsidRPr="003320FC" w:rsidRDefault="00F47B1C" w:rsidP="00B14B6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  <w:p w:rsidR="00F47B1C" w:rsidRPr="003320FC" w:rsidRDefault="00F47B1C" w:rsidP="00B14B6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  <w:p w:rsidR="00F47B1C" w:rsidRPr="003320FC" w:rsidRDefault="00232A73" w:rsidP="00B14B6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20F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2</w:t>
            </w:r>
            <w:r w:rsidRPr="003320FC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Pr="003320F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.11.202</w:t>
            </w:r>
            <w:r w:rsidRPr="003320FC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  <w:p w:rsidR="00F47B1C" w:rsidRPr="000019FD" w:rsidRDefault="00F47B1C" w:rsidP="000019F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47B1C" w:rsidRPr="003320FC" w:rsidRDefault="00F47B1C" w:rsidP="00B14B6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  <w:p w:rsidR="00F47B1C" w:rsidRPr="003320FC" w:rsidRDefault="00232A73" w:rsidP="00B14B6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20F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2</w:t>
            </w:r>
            <w:r w:rsidRPr="003320FC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  <w:r w:rsidRPr="003320F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.11.202</w:t>
            </w:r>
            <w:r w:rsidRPr="003320FC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667" w:type="dxa"/>
          </w:tcPr>
          <w:p w:rsidR="00F47B1C" w:rsidRPr="003320FC" w:rsidRDefault="00F47B1C" w:rsidP="00B14B69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320F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Малашенко В.Ю</w:t>
            </w:r>
            <w:r w:rsidR="000019F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F47B1C" w:rsidRPr="003320FC" w:rsidTr="00B14B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72"/>
        </w:trPr>
        <w:tc>
          <w:tcPr>
            <w:tcW w:w="8965" w:type="dxa"/>
            <w:gridSpan w:val="3"/>
          </w:tcPr>
          <w:p w:rsidR="00F47B1C" w:rsidRPr="003320FC" w:rsidRDefault="00F47B1C" w:rsidP="00B14B69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3320FC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Декабрь</w:t>
            </w:r>
            <w:r w:rsidRPr="003320FC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202</w:t>
            </w:r>
            <w:r w:rsidRPr="003320FC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6</w:t>
            </w:r>
          </w:p>
        </w:tc>
      </w:tr>
      <w:tr w:rsidR="00F47B1C" w:rsidRPr="003320FC" w:rsidTr="00B14B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72"/>
        </w:trPr>
        <w:tc>
          <w:tcPr>
            <w:tcW w:w="3225" w:type="dxa"/>
          </w:tcPr>
          <w:p w:rsidR="00F47B1C" w:rsidRPr="003320FC" w:rsidRDefault="00F47B1C" w:rsidP="00B14B69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0019FD" w:rsidRDefault="00F47B1C" w:rsidP="00B14B69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320F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В.Ф. Одоевский </w:t>
            </w:r>
          </w:p>
          <w:p w:rsidR="00F47B1C" w:rsidRPr="003320FC" w:rsidRDefault="00F47B1C" w:rsidP="00B14B69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320F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"Мороз Иванович" Разбор стихотворения</w:t>
            </w:r>
          </w:p>
          <w:p w:rsidR="00F47B1C" w:rsidRPr="003320FC" w:rsidRDefault="00F47B1C" w:rsidP="00B14B69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F47B1C" w:rsidRPr="003320FC" w:rsidRDefault="00F47B1C" w:rsidP="00B14B69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320F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Продолжить выработку умения анализировать произве</w:t>
            </w:r>
            <w:r w:rsidR="000019F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дение на доступном детям уровне</w:t>
            </w:r>
          </w:p>
          <w:p w:rsidR="000019FD" w:rsidRPr="003320FC" w:rsidRDefault="000019FD" w:rsidP="00B14B69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F47B1C" w:rsidRPr="003320FC" w:rsidRDefault="000019FD" w:rsidP="00B14B69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Знать</w:t>
            </w:r>
            <w:r w:rsidR="00F47B1C" w:rsidRPr="003320F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представления о пословицах и поговорках.</w:t>
            </w:r>
          </w:p>
          <w:p w:rsidR="00F47B1C" w:rsidRPr="003320FC" w:rsidRDefault="00F47B1C" w:rsidP="00B14B69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F47B1C" w:rsidRPr="003320FC" w:rsidRDefault="00F47B1C" w:rsidP="00B14B69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320F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Подбор стихотворения к Новому Году</w:t>
            </w:r>
          </w:p>
          <w:p w:rsidR="00F47B1C" w:rsidRPr="003320FC" w:rsidRDefault="00F47B1C" w:rsidP="00B14B69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F47B1C" w:rsidRPr="003320FC" w:rsidRDefault="00F47B1C" w:rsidP="00B14B69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320F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Подбор костюмов к утреннику </w:t>
            </w:r>
          </w:p>
          <w:p w:rsidR="00F47B1C" w:rsidRPr="003320FC" w:rsidRDefault="00F47B1C" w:rsidP="00B14B69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F11D79" w:rsidRPr="003320FC" w:rsidRDefault="00F11D79" w:rsidP="00B14B69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073" w:type="dxa"/>
          </w:tcPr>
          <w:p w:rsidR="00F47B1C" w:rsidRPr="003320FC" w:rsidRDefault="00F47B1C" w:rsidP="00B14B69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F47B1C" w:rsidRPr="003320FC" w:rsidRDefault="00F11D79" w:rsidP="00B14B69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320F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0</w:t>
            </w:r>
            <w:r w:rsidRPr="003320F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  <w:r w:rsidRPr="003320F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.12.202</w:t>
            </w:r>
            <w:r w:rsidRPr="003320F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6</w:t>
            </w:r>
          </w:p>
          <w:p w:rsidR="00F47B1C" w:rsidRPr="000019FD" w:rsidRDefault="00F47B1C" w:rsidP="000019FD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F47B1C" w:rsidRPr="000019FD" w:rsidRDefault="00F11D79" w:rsidP="000019FD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320F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0</w:t>
            </w:r>
            <w:r w:rsidRPr="003320F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4</w:t>
            </w:r>
            <w:r w:rsidRPr="003320F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.12.202</w:t>
            </w:r>
            <w:r w:rsidRPr="003320F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6</w:t>
            </w:r>
          </w:p>
          <w:p w:rsidR="00F47B1C" w:rsidRPr="003320FC" w:rsidRDefault="00F47B1C" w:rsidP="00B14B69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</w:p>
          <w:p w:rsidR="00F47B1C" w:rsidRPr="000019FD" w:rsidRDefault="00F11D79" w:rsidP="000019FD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320F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09</w:t>
            </w:r>
            <w:r w:rsidRPr="003320F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.12.202</w:t>
            </w:r>
            <w:r w:rsidRPr="003320F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6</w:t>
            </w:r>
          </w:p>
          <w:p w:rsidR="00F47B1C" w:rsidRPr="003320FC" w:rsidRDefault="00F47B1C" w:rsidP="00B14B69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</w:p>
          <w:p w:rsidR="00F47B1C" w:rsidRPr="003320FC" w:rsidRDefault="00F11D79" w:rsidP="00B14B69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320F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1</w:t>
            </w:r>
            <w:r w:rsidRPr="003320F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</w:t>
            </w:r>
            <w:r w:rsidRPr="003320F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.12.202</w:t>
            </w:r>
            <w:r w:rsidRPr="003320F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6</w:t>
            </w:r>
          </w:p>
          <w:p w:rsidR="00F47B1C" w:rsidRPr="000019FD" w:rsidRDefault="00F47B1C" w:rsidP="000019FD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F47B1C" w:rsidRPr="003320FC" w:rsidRDefault="00F11D79" w:rsidP="000019FD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320F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1</w:t>
            </w:r>
            <w:r w:rsidRPr="003320F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6</w:t>
            </w:r>
            <w:r w:rsidRPr="003320F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.12.202</w:t>
            </w:r>
            <w:r w:rsidRPr="003320F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6</w:t>
            </w:r>
          </w:p>
          <w:p w:rsidR="00F11D79" w:rsidRPr="003320FC" w:rsidRDefault="00F11D79" w:rsidP="00B14B69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F47B1C" w:rsidRPr="000019FD" w:rsidRDefault="00F11D79" w:rsidP="000019FD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320F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1</w:t>
            </w:r>
            <w:r w:rsidRPr="003320F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8</w:t>
            </w:r>
            <w:r w:rsidR="00F47B1C" w:rsidRPr="003320F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.12</w:t>
            </w:r>
            <w:r w:rsidRPr="003320F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.202</w:t>
            </w:r>
            <w:r w:rsidRPr="003320F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6</w:t>
            </w:r>
          </w:p>
          <w:p w:rsidR="00F47B1C" w:rsidRPr="003320FC" w:rsidRDefault="00F47B1C" w:rsidP="00B14B69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</w:p>
          <w:p w:rsidR="00F47B1C" w:rsidRPr="003320FC" w:rsidRDefault="00F11D79" w:rsidP="00B14B69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320F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2</w:t>
            </w:r>
            <w:r w:rsidRPr="003320F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</w:t>
            </w:r>
            <w:r w:rsidRPr="003320F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.12.202</w:t>
            </w:r>
            <w:r w:rsidRPr="003320F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6</w:t>
            </w:r>
          </w:p>
          <w:p w:rsidR="00F47B1C" w:rsidRPr="000019FD" w:rsidRDefault="00F47B1C" w:rsidP="000019FD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F11D79" w:rsidRPr="003320FC" w:rsidRDefault="00F11D79" w:rsidP="000019FD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320F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2</w:t>
            </w:r>
            <w:r w:rsidRPr="003320F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5</w:t>
            </w:r>
            <w:r w:rsidRPr="003320F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.12.202</w:t>
            </w:r>
            <w:r w:rsidRPr="003320F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6</w:t>
            </w:r>
          </w:p>
          <w:p w:rsidR="00F11D79" w:rsidRPr="003320FC" w:rsidRDefault="00F11D79" w:rsidP="00B14B69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F11D79" w:rsidRPr="003320FC" w:rsidRDefault="00F11D79" w:rsidP="00B14B69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320F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30.12.2026</w:t>
            </w:r>
          </w:p>
          <w:p w:rsidR="00F11D79" w:rsidRPr="003320FC" w:rsidRDefault="00F11D79" w:rsidP="00B14B69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667" w:type="dxa"/>
          </w:tcPr>
          <w:p w:rsidR="00F47B1C" w:rsidRPr="003320FC" w:rsidRDefault="00F47B1C" w:rsidP="00B14B69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320F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Малашенко В.Ю</w:t>
            </w:r>
            <w:r w:rsidR="000019F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</w:tr>
    </w:tbl>
    <w:p w:rsidR="001928DC" w:rsidRPr="003320FC" w:rsidRDefault="001928DC">
      <w:pPr>
        <w:rPr>
          <w:rFonts w:ascii="Times New Roman" w:hAnsi="Times New Roman" w:cs="Times New Roman"/>
          <w:sz w:val="28"/>
          <w:szCs w:val="28"/>
        </w:rPr>
      </w:pPr>
    </w:p>
    <w:sectPr w:rsidR="001928DC" w:rsidRPr="003320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F092B84"/>
    <w:multiLevelType w:val="singleLevel"/>
    <w:tmpl w:val="CF092B84"/>
    <w:lvl w:ilvl="0">
      <w:start w:val="1"/>
      <w:numFmt w:val="bullet"/>
      <w:lvlText w:val="•"/>
      <w:lvlJc w:val="left"/>
    </w:lvl>
  </w:abstractNum>
  <w:abstractNum w:abstractNumId="1">
    <w:nsid w:val="0053208E"/>
    <w:multiLevelType w:val="singleLevel"/>
    <w:tmpl w:val="0053208E"/>
    <w:lvl w:ilvl="0">
      <w:start w:val="1"/>
      <w:numFmt w:val="bullet"/>
      <w:lvlText w:val="•"/>
      <w:lvlJc w:val="left"/>
    </w:lvl>
  </w:abstractNum>
  <w:abstractNum w:abstractNumId="2">
    <w:nsid w:val="59ADCABA"/>
    <w:multiLevelType w:val="singleLevel"/>
    <w:tmpl w:val="59ADCABA"/>
    <w:lvl w:ilvl="0">
      <w:start w:val="1"/>
      <w:numFmt w:val="bullet"/>
      <w:lvlText w:val="•"/>
      <w:lvlJc w:val="left"/>
    </w:lvl>
  </w:abstractNum>
  <w:abstractNum w:abstractNumId="3">
    <w:nsid w:val="65430BAA"/>
    <w:multiLevelType w:val="multilevel"/>
    <w:tmpl w:val="4BD6C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368"/>
    <w:rsid w:val="000019FD"/>
    <w:rsid w:val="001928DC"/>
    <w:rsid w:val="001E0C68"/>
    <w:rsid w:val="00232A73"/>
    <w:rsid w:val="003320FC"/>
    <w:rsid w:val="004D4A0C"/>
    <w:rsid w:val="005C6DEC"/>
    <w:rsid w:val="0075381F"/>
    <w:rsid w:val="007E5A38"/>
    <w:rsid w:val="008C6C8B"/>
    <w:rsid w:val="00970368"/>
    <w:rsid w:val="00AA349B"/>
    <w:rsid w:val="00AA4451"/>
    <w:rsid w:val="00B14B69"/>
    <w:rsid w:val="00B4795C"/>
    <w:rsid w:val="00B83865"/>
    <w:rsid w:val="00C25432"/>
    <w:rsid w:val="00CB5747"/>
    <w:rsid w:val="00D15725"/>
    <w:rsid w:val="00E11BCE"/>
    <w:rsid w:val="00E40907"/>
    <w:rsid w:val="00EA54FD"/>
    <w:rsid w:val="00F11D79"/>
    <w:rsid w:val="00F47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B1C"/>
    <w:pPr>
      <w:spacing w:after="0" w:line="240" w:lineRule="auto"/>
    </w:pPr>
    <w:rPr>
      <w:rFonts w:eastAsiaTheme="minorEastAsia"/>
      <w:sz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2">
    <w:name w:val="c2"/>
    <w:basedOn w:val="a0"/>
    <w:rsid w:val="00232A7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B1C"/>
    <w:pPr>
      <w:spacing w:after="0" w:line="240" w:lineRule="auto"/>
    </w:pPr>
    <w:rPr>
      <w:rFonts w:eastAsiaTheme="minorEastAsia"/>
      <w:sz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2">
    <w:name w:val="c2"/>
    <w:basedOn w:val="a0"/>
    <w:rsid w:val="00232A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198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1517</Words>
  <Characters>8652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СДК</dc:creator>
  <cp:keywords/>
  <dc:description/>
  <cp:lastModifiedBy>Таня</cp:lastModifiedBy>
  <cp:revision>12</cp:revision>
  <dcterms:created xsi:type="dcterms:W3CDTF">2025-11-07T04:05:00Z</dcterms:created>
  <dcterms:modified xsi:type="dcterms:W3CDTF">2025-12-10T10:03:00Z</dcterms:modified>
</cp:coreProperties>
</file>